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Large Multi-Section Document</w:t>
      </w:r>
    </w:p>
    <w:p>
      <w:pPr>
        <w:jc w:val="center"/>
      </w:pPr>
      <w:r>
        <w:rPr>
          <w:color w:val="555555"/>
          <w:sz w:val="28"/>
        </w:rPr>
        <w:t>A 50-Page Sample File for Testing and Development</w:t>
      </w:r>
    </w:p>
    <w:p/>
    <w:p>
      <w:r>
        <w:t>Provided by Sample-Files.com</w:t>
      </w:r>
    </w:p>
    <w:p>
      <w:r>
        <w:t>This document is designed for testing document processors, DOCX parsers, conversion tools, and content management systems with large multi-section Word documents.</w:t>
      </w:r>
    </w:p>
    <w:p/>
    <w:tbl>
      <w:tblPr>
        <w:tblStyle w:val="LightGrid-Accent1"/>
        <w:tblW w:type="auto" w:w="0"/>
        <w:tblLook w:firstColumn="1" w:firstRow="1" w:lastColumn="0" w:lastRow="0" w:noHBand="0" w:noVBand="1" w:val="04A0"/>
      </w:tblPr>
      <w:tblGrid>
        <w:gridCol w:w="4320"/>
        <w:gridCol w:w="4320"/>
      </w:tblGrid>
      <w:tr>
        <w:tc>
          <w:tcPr>
            <w:tcW w:type="dxa" w:w="4320"/>
          </w:tcPr>
          <w:p>
            <w:r>
              <w:t>Property</w:t>
            </w:r>
          </w:p>
        </w:tc>
        <w:tc>
          <w:tcPr>
            <w:tcW w:type="dxa" w:w="4320"/>
          </w:tcPr>
          <w:p>
            <w:r>
              <w:t>Value</w:t>
            </w:r>
          </w:p>
        </w:tc>
      </w:tr>
      <w:tr>
        <w:tc>
          <w:tcPr>
            <w:tcW w:type="dxa" w:w="4320"/>
          </w:tcPr>
          <w:p>
            <w:r>
              <w:t>Total Pages</w:t>
            </w:r>
          </w:p>
        </w:tc>
        <w:tc>
          <w:tcPr>
            <w:tcW w:type="dxa" w:w="4320"/>
          </w:tcPr>
          <w:p>
            <w:r>
              <w:t>~50</w:t>
            </w:r>
          </w:p>
        </w:tc>
      </w:tr>
      <w:tr>
        <w:tc>
          <w:tcPr>
            <w:tcW w:type="dxa" w:w="4320"/>
          </w:tcPr>
          <w:p>
            <w:r>
              <w:t>Content Types</w:t>
            </w:r>
          </w:p>
        </w:tc>
        <w:tc>
          <w:tcPr>
            <w:tcW w:type="dxa" w:w="4320"/>
          </w:tcPr>
          <w:p>
            <w:r>
              <w:t>Text, tables, lists, headings, styles</w:t>
            </w:r>
          </w:p>
        </w:tc>
      </w:tr>
      <w:tr>
        <w:tc>
          <w:tcPr>
            <w:tcW w:type="dxa" w:w="4320"/>
          </w:tcPr>
          <w:p>
            <w:r>
              <w:t>Sections</w:t>
            </w:r>
          </w:p>
        </w:tc>
        <w:tc>
          <w:tcPr>
            <w:tcW w:type="dxa" w:w="4320"/>
          </w:tcPr>
          <w:p>
            <w:r>
              <w:t>14 chapters</w:t>
            </w:r>
          </w:p>
        </w:tc>
      </w:tr>
      <w:tr>
        <w:tc>
          <w:tcPr>
            <w:tcW w:type="dxa" w:w="4320"/>
          </w:tcPr>
          <w:p>
            <w:r>
              <w:t>Purpose</w:t>
            </w:r>
          </w:p>
        </w:tc>
        <w:tc>
          <w:tcPr>
            <w:tcW w:type="dxa" w:w="4320"/>
          </w:tcPr>
          <w:p>
            <w:r>
              <w:t>Testing and development</w:t>
            </w:r>
          </w:p>
        </w:tc>
      </w:tr>
      <w:tr>
        <w:tc>
          <w:tcPr>
            <w:tcW w:type="dxa" w:w="4320"/>
          </w:tcPr>
          <w:p>
            <w:r>
              <w:t>License</w:t>
            </w:r>
          </w:p>
        </w:tc>
        <w:tc>
          <w:tcPr>
            <w:tcW w:type="dxa" w:w="4320"/>
          </w:tcPr>
          <w:p>
            <w:r>
              <w:t>Free for testing use</w:t>
            </w:r>
          </w:p>
        </w:tc>
      </w:tr>
    </w:tbl>
    <w:p/>
    <w:p>
      <w:r>
        <w:br w:type="page"/>
      </w:r>
    </w:p>
    <w:p>
      <w:pPr>
        <w:pStyle w:val="Heading1"/>
      </w:pPr>
      <w:r>
        <w:t>Table of Contents</w:t>
      </w:r>
    </w:p>
    <w:p>
      <w:r>
        <w:t>1. Introduction to Document Processing</w:t>
      </w:r>
    </w:p>
    <w:p>
      <w:r>
        <w:t>2. Text Formatting and Typography</w:t>
      </w:r>
    </w:p>
    <w:p>
      <w:r>
        <w:t>3. Working with Lists</w:t>
      </w:r>
    </w:p>
    <w:p>
      <w:r>
        <w:t>4. Tables and Structured Data</w:t>
      </w:r>
    </w:p>
    <w:p>
      <w:r>
        <w:t>5. Document Styles and Themes</w:t>
      </w:r>
    </w:p>
    <w:p>
      <w:r>
        <w:t>6. Headers, Footers, and Page Layout</w:t>
      </w:r>
    </w:p>
    <w:p>
      <w:r>
        <w:t>7. File Format Specifications</w:t>
      </w:r>
    </w:p>
    <w:p>
      <w:r>
        <w:t>8. Programming Libraries for DOCX</w:t>
      </w:r>
    </w:p>
    <w:p>
      <w:r>
        <w:t>9. Testing and Quality Assurance</w:t>
      </w:r>
    </w:p>
    <w:p>
      <w:r>
        <w:t>10. Document Conversion and Interoperability</w:t>
      </w:r>
    </w:p>
    <w:p>
      <w:r>
        <w:t>11. Extended Reference Material</w:t>
      </w:r>
    </w:p>
    <w:p>
      <w:r>
        <w:t>12. Industry Applications</w:t>
      </w:r>
    </w:p>
    <w:p>
      <w:r>
        <w:t>13. Glossary of Terms</w:t>
      </w:r>
    </w:p>
    <w:p>
      <w:r>
        <w:t>14. About Sample-Files.com</w:t>
      </w:r>
    </w:p>
    <w:p>
      <w:r>
        <w:br w:type="page"/>
      </w:r>
    </w:p>
    <w:p>
      <w:pPr>
        <w:pStyle w:val="Heading1"/>
      </w:pPr>
      <w:r>
        <w:t>1. Introduction to Document Processing</w:t>
      </w:r>
    </w:p>
    <w:p>
      <w:r>
        <w:t>Document processing is a fundamental capability in modern software systems. From simple text extraction to complex format conversion, applications across every industry need to read, write, and manipulate document files. This chapter introduces the key concepts and challenges in document processing.</w:t>
      </w:r>
    </w:p>
    <w:p>
      <w:pPr>
        <w:pStyle w:val="Heading2"/>
      </w:pPr>
      <w:r>
        <w:t>1.1 What is Document Processing?</w:t>
      </w:r>
    </w:p>
    <w:p>
      <w:r>
        <w:t>Document processing encompasses all operations performed on document files by software applications. This includes creating new documents, reading and extracting content from existing documents, modifying document structure and formatting, converting between document formats, and validating document compliance with standards and templates.</w:t>
      </w:r>
    </w:p>
    <w:p>
      <w:r>
        <w:t>The scope of document processing extends beyond simple text manipulation. Modern documents contain rich formatting, embedded media, interactive elements, metadata, and structural information that must be preserved or transformed during processing operations.</w:t>
      </w:r>
    </w:p>
    <w:p>
      <w:r>
        <w:t>The complexity of document processing varies dramatically depending on the source format, the target output, and the fidelity requirements. Converting a plain text file to HTML is trivial. Converting a complex Word document with tracked changes, embedded charts, and custom styles to a pixel-perfect PDF is an engineering challenge that has occupied software teams for decades.</w:t>
      </w:r>
    </w:p>
    <w:p>
      <w:pPr>
        <w:pStyle w:val="Heading2"/>
      </w:pPr>
      <w:r>
        <w:t>1.2 Common Document Formats</w:t>
      </w:r>
    </w:p>
    <w:p>
      <w:r>
        <w:t>The document processing landscape includes dozens of file formats, each designed for specific use cases:</w:t>
      </w:r>
    </w:p>
    <w:p>
      <w:pPr>
        <w:pStyle w:val="ListBullet"/>
      </w:pPr>
      <w:r>
        <w:t>DOCX (Office Open XML) — The default format for Microsoft Word, based on XML and ZIP packaging.</w:t>
      </w:r>
    </w:p>
    <w:p>
      <w:pPr>
        <w:pStyle w:val="ListBullet"/>
      </w:pPr>
      <w:r>
        <w:t>PDF (Portable Document Format) — A fixed-layout format designed for consistent rendering across platforms.</w:t>
      </w:r>
    </w:p>
    <w:p>
      <w:pPr>
        <w:pStyle w:val="ListBullet"/>
      </w:pPr>
      <w:r>
        <w:t>RTF (Rich Text Format) — A cross-platform text format with basic formatting support.</w:t>
      </w:r>
    </w:p>
    <w:p>
      <w:pPr>
        <w:pStyle w:val="ListBullet"/>
      </w:pPr>
      <w:r>
        <w:t>ODT (OpenDocument Text) — The open-source alternative to DOCX, used by LibreOffice and OpenOffice.</w:t>
      </w:r>
    </w:p>
    <w:p>
      <w:pPr>
        <w:pStyle w:val="ListBullet"/>
      </w:pPr>
      <w:r>
        <w:t>TXT (Plain Text) — The simplest format, containing only unformatted text characters.</w:t>
      </w:r>
    </w:p>
    <w:p>
      <w:pPr>
        <w:pStyle w:val="ListBullet"/>
      </w:pPr>
      <w:r>
        <w:t>HTML (HyperText Markup Language) — The standard markup language for web documents.</w:t>
      </w:r>
    </w:p>
    <w:p>
      <w:pPr>
        <w:pStyle w:val="ListBullet"/>
      </w:pPr>
      <w:r>
        <w:t>EPUB (Electronic Publication) — A reflowable format designed for e-books and digital publications.</w:t>
      </w:r>
    </w:p>
    <w:p>
      <w:pPr>
        <w:pStyle w:val="ListBullet"/>
      </w:pPr>
      <w:r>
        <w:t>Markdown — A lightweight markup language popular for documentation and technical writing.</w:t>
      </w:r>
    </w:p>
    <w:p>
      <w:pPr>
        <w:pStyle w:val="Heading2"/>
      </w:pPr>
      <w:r>
        <w:t>1.3 The DOCX Format</w:t>
      </w:r>
    </w:p>
    <w:p>
      <w:r>
        <w:t>DOCX is the default file format for Microsoft Word 2007 and later versions. It replaced the older binary DOC format with an XML-based structure that is more accessible to third-party developers and more resilient to file corruption.</w:t>
      </w:r>
    </w:p>
    <w:p>
      <w:r>
        <w:t>A DOCX file is actually a ZIP archive containing multiple XML files and supporting resources. The main components include the document body (word/document.xml), style definitions (word/styles.xml), font information (word/fontTable.xml), document properties (docProps/core.xml and docProps/app.xml), and any embedded media files.</w:t>
      </w:r>
    </w:p>
    <w:p>
      <w:r>
        <w:t>The DOCX format is standardized as ISO/IEC 29500 (Office Open XML), which means it is an open standard that any developer can implement. This standardization has led to broad support across word processors, document management systems, and programming libraries.</w:t>
      </w:r>
    </w:p>
    <w:p>
      <w:pPr>
        <w:pStyle w:val="Heading2"/>
      </w:pPr>
      <w:r>
        <w:t>1.4 Why Test with Sample Files?</w:t>
      </w:r>
    </w:p>
    <w:p>
      <w:r>
        <w:t>Testing document processing software requires files that cover a wide range of content types, formatting variations, and edge cases. Production documents often contain sensitive information that cannot be used for testing. Manually creating test files is time-consuming and may miss important scenarios.</w:t>
      </w:r>
    </w:p>
    <w:p>
      <w:r>
        <w:t>Sample files like this one provide a standardized, safe, and comprehensive set of test inputs that developers can use throughout the development lifecycle. The predictable content makes it easy to write automated tests that verify extraction accuracy, formatting preservation, and conversion fidelity.</w:t>
      </w:r>
    </w:p>
    <w:p>
      <w:pPr>
        <w:pStyle w:val="Heading2"/>
      </w:pPr>
      <w:r>
        <w:t>1.5 Document Processing Architecture</w:t>
      </w:r>
    </w:p>
    <w:p>
      <w:r>
        <w:t>Modern document processing systems typically follow a pipeline architecture with distinct stages. The ingestion stage receives documents from various sources and queues them for processing. The parsing stage analyzes the document structure and builds an internal representation. The extraction stage pulls specific content from the parsed structure. The transformation stage modifies or converts the content. And the output stage delivers the results to their destination.</w:t>
      </w:r>
    </w:p>
    <w:p>
      <w:r>
        <w:t>Each stage can be implemented as an independent service, enabling horizontal scaling and fault isolation. Message queues between stages provide buffering during traffic spikes and enable retry logic for transient failures. This architecture is particularly important for high-volume document processing in enterprise environments.</w:t>
      </w:r>
    </w:p>
    <w:p>
      <w:r>
        <w:br w:type="page"/>
      </w:r>
    </w:p>
    <w:p>
      <w:pPr>
        <w:pStyle w:val="Heading1"/>
      </w:pPr>
      <w:r>
        <w:t>2. Text Formatting and Typography</w:t>
      </w:r>
    </w:p>
    <w:p>
      <w:r>
        <w:t>This chapter demonstrates the text formatting capabilities available in DOCX documents. Understanding these formatting options is essential for building document processing tools that accurately extract and preserve text appearance.</w:t>
      </w:r>
    </w:p>
    <w:p>
      <w:pPr>
        <w:pStyle w:val="Heading2"/>
      </w:pPr>
      <w:r>
        <w:t>2.1 Paragraph Formatting</w:t>
      </w:r>
    </w:p>
    <w:p>
      <w:r>
        <w:t>Paragraph formatting in DOCX documents controls the overall appearance of text blocks. Key properties include alignment (left, center, right, justified), indentation (first line, hanging, left, right), spacing (before, after, line spacing), and tab stops.</w:t>
      </w:r>
    </w:p>
    <w:p>
      <w:r>
        <w:t>Each paragraph in a DOCX file is represented by a &lt;w:p&gt; element in the document XML. Paragraph properties are defined in a &lt;w:pPr&gt; child element, which specifies the formatting applied to the entire paragraph.</w:t>
      </w:r>
    </w:p>
    <w:p>
      <w:r>
        <w:t>Paragraph styles provide a way to apply consistent formatting across multiple paragraphs. Built-in styles like Normal, Heading 1, and List Bullet define standard formatting that can be customized through the style hierarchy.</w:t>
      </w:r>
    </w:p>
    <w:p>
      <w:pPr>
        <w:pStyle w:val="Heading2"/>
      </w:pPr>
      <w:r>
        <w:t>2.2 Character Formatting</w:t>
      </w:r>
    </w:p>
    <w:p>
      <w:r>
        <w:t xml:space="preserve">Character formatting controls the appearance of individual text runs within a paragraph. Common properties include </w:t>
      </w:r>
      <w:r>
        <w:rPr>
          <w:b/>
        </w:rPr>
        <w:t>bold</w:t>
      </w:r>
      <w:r>
        <w:t xml:space="preserve">, </w:t>
      </w:r>
      <w:r>
        <w:rPr>
          <w:i/>
        </w:rPr>
        <w:t>italic</w:t>
      </w:r>
      <w:r>
        <w:t xml:space="preserve">, </w:t>
      </w:r>
      <w:r>
        <w:rPr>
          <w:u w:val="single"/>
        </w:rPr>
        <w:t>underline</w:t>
      </w:r>
      <w:r>
        <w:t xml:space="preserve">, </w:t>
      </w:r>
      <w:r>
        <w:rPr>
          <w:strike/>
        </w:rPr>
        <w:t>strikethrough</w:t>
      </w:r>
      <w:r>
        <w:t xml:space="preserve">, and </w:t>
      </w:r>
      <w:r>
        <w:rPr>
          <w:color w:val="0070C0"/>
        </w:rPr>
        <w:t>colored text</w:t>
      </w:r>
      <w:r>
        <w:t xml:space="preserve">. These properties can be combined: </w:t>
      </w:r>
      <w:r>
        <w:rPr>
          <w:b/>
          <w:i/>
          <w:color w:val="0070C0"/>
        </w:rPr>
        <w:t>bold italic blue</w:t>
      </w:r>
      <w:r>
        <w:t>.</w:t>
      </w:r>
    </w:p>
    <w:p>
      <w:r>
        <w:t>Font size is another critical character property. This document uses 11-point Calibri as the default body text, but DOCX files can contain text at any size from 1 point to 1638 points.</w:t>
      </w:r>
    </w:p>
    <w:p>
      <w:r>
        <w:t xml:space="preserve">Font families in DOCX documents can include </w:t>
      </w:r>
      <w:r>
        <w:rPr>
          <w:rFonts w:ascii="Times New Roman" w:hAnsi="Times New Roman"/>
        </w:rPr>
        <w:t>serif fonts like Times New Roman</w:t>
      </w:r>
      <w:r>
        <w:t xml:space="preserve">, </w:t>
      </w:r>
      <w:r>
        <w:rPr>
          <w:rFonts w:ascii="Arial" w:hAnsi="Arial"/>
        </w:rPr>
        <w:t>sans-serif fonts like Arial</w:t>
      </w:r>
      <w:r>
        <w:t xml:space="preserve">, </w:t>
      </w:r>
      <w:r>
        <w:rPr>
          <w:rFonts w:ascii="Courier New" w:hAnsi="Courier New"/>
        </w:rPr>
        <w:t>monospace fonts like Courier New</w:t>
      </w:r>
      <w:r>
        <w:t xml:space="preserve">, </w:t>
      </w:r>
      <w:r>
        <w:t>and many others.</w:t>
      </w:r>
    </w:p>
    <w:p>
      <w:pPr>
        <w:pStyle w:val="Heading2"/>
      </w:pPr>
      <w:r>
        <w:t>2.3 Heading Styles</w:t>
      </w:r>
    </w:p>
    <w:p>
      <w:r>
        <w:t>DOCX documents support up to nine heading levels, though most documents use only three or four. Heading styles define the visual hierarchy of the document and are used by Word to generate tables of contents automatically.</w:t>
      </w:r>
    </w:p>
    <w:p>
      <w:pPr>
        <w:pStyle w:val="Heading3"/>
      </w:pPr>
      <w:r>
        <w:t>Heading Level 3 Example</w:t>
      </w:r>
    </w:p>
    <w:p>
      <w:r>
        <w:t>This is body text under a level-3 heading. Document processors should detect the heading level from the paragraph style and preserve the hierarchical structure during extraction and conversion.</w:t>
      </w:r>
    </w:p>
    <w:p>
      <w:pPr>
        <w:pStyle w:val="Heading3"/>
      </w:pPr>
      <w:r>
        <w:t>Another Level 3 Heading</w:t>
      </w:r>
    </w:p>
    <w:p>
      <w:r>
        <w:t>Content under headings tests whether document processors correctly associate body text with its parent heading. This relationship is important for generating accurate document outlines and navigation structures.</w:t>
      </w:r>
    </w:p>
    <w:p>
      <w:pPr>
        <w:pStyle w:val="Heading2"/>
      </w:pPr>
      <w:r>
        <w:t>2.4 Special Characters and Symbols</w:t>
      </w:r>
    </w:p>
    <w:p>
      <w:r>
        <w:t>DOCX files support the full Unicode character set, enabling documents to contain text in virtually any language. Common special characters include em dashes (—), en dashes (–), curly quotes (“”), bullet characters (•), copyright symbols (©), trademark symbols (™), and mathematical operators (× ÷ ≠ ≤ ≥ ∞).</w:t>
      </w:r>
    </w:p>
    <w:p>
      <w:r>
        <w:t>Document processing tools must correctly handle these Unicode characters during extraction and conversion. Encoding errors can cause characters to be replaced with question marks, boxes, or other substitution characters.</w:t>
      </w:r>
    </w:p>
    <w:p>
      <w:pPr>
        <w:pStyle w:val="Heading2"/>
      </w:pPr>
      <w:r>
        <w:t>2.5 Extended Paragraph Content</w:t>
      </w:r>
    </w:p>
    <w:p>
      <w:r>
        <w:t>The following paragraphs contain extended blocks of text designed to test how document processors handle continuous prose, line wrapping, and page breaks within long text sections.</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Nullam varius, turpis et commodo pharetra, est eros bibendum elit, nec luctus magna felis sollicitudin mauris. Integer in mauris eu nibh euismod gravida. Duis ac tellus et risus vulputate vehicula. Donec lobortis risus a elit. Etiam tempor. Ut ullamcorper, ligula ut dictum pharetra, nisi nunc fringilla magna, in commodo elit erat nec turpis.</w:t>
      </w:r>
    </w:p>
    <w:p>
      <w:r>
        <w:t>Maecenas malesuada elit lectus felis, malesuada ultricies. Curabitur et ligula. Ut molestie a, ultricies porta urna. Vestibulum commodo volutpat a, convallis ac, laoreet enim. Phasellus fermentum in, dolor. Pellentesque facilisis. Nulla imperdiet sit amet magna.</w:t>
      </w:r>
    </w:p>
    <w:p>
      <w:r>
        <w:br w:type="page"/>
      </w:r>
    </w:p>
    <w:p>
      <w:pPr>
        <w:pStyle w:val="Heading1"/>
      </w:pPr>
      <w:r>
        <w:t>3. Working with Lists</w:t>
      </w:r>
    </w:p>
    <w:p>
      <w:r>
        <w:t>Lists are among the most common structural elements in documents. This chapter provides examples of different list types and discusses the challenges of list processing.</w:t>
      </w:r>
    </w:p>
    <w:p>
      <w:pPr>
        <w:pStyle w:val="Heading2"/>
      </w:pPr>
      <w:r>
        <w:t>3.1 Bulleted Lists</w:t>
      </w:r>
    </w:p>
    <w:p>
      <w:r>
        <w:t>Standard bulleted lists use a bullet character as the list marker:</w:t>
      </w:r>
    </w:p>
    <w:p>
      <w:pPr>
        <w:pStyle w:val="ListBullet"/>
      </w:pPr>
      <w:r>
        <w:t>First item in the bulleted list with standard formatting.</w:t>
      </w:r>
    </w:p>
    <w:p>
      <w:pPr>
        <w:pStyle w:val="ListBullet"/>
      </w:pPr>
      <w:r>
        <w:t>Second item demonstrating consistent bullet spacing.</w:t>
      </w:r>
    </w:p>
    <w:p>
      <w:pPr>
        <w:pStyle w:val="ListBullet"/>
      </w:pPr>
      <w:r>
        <w:t>Third item showing how bullets align with the text baseline.</w:t>
      </w:r>
    </w:p>
    <w:p>
      <w:pPr>
        <w:pStyle w:val="ListBullet"/>
      </w:pPr>
      <w:r>
        <w:t>Fourth item to verify that list extraction captures all items.</w:t>
      </w:r>
    </w:p>
    <w:p>
      <w:pPr>
        <w:pStyle w:val="ListBullet"/>
      </w:pPr>
      <w:r>
        <w:t>Fifth and final item in this bulleted list example.</w:t>
      </w:r>
    </w:p>
    <w:p>
      <w:pPr>
        <w:pStyle w:val="Heading2"/>
      </w:pPr>
      <w:r>
        <w:t>3.2 Numbered Lists</w:t>
      </w:r>
    </w:p>
    <w:p>
      <w:r>
        <w:t>Numbered lists use sequential numbers as markers:</w:t>
      </w:r>
    </w:p>
    <w:p>
      <w:pPr>
        <w:pStyle w:val="ListNumber"/>
      </w:pPr>
      <w:r>
        <w:t>Open the DOCX file using a document processing library.</w:t>
      </w:r>
    </w:p>
    <w:p>
      <w:pPr>
        <w:pStyle w:val="ListNumber"/>
      </w:pPr>
      <w:r>
        <w:t>Parse the document XML to identify paragraph elements.</w:t>
      </w:r>
    </w:p>
    <w:p>
      <w:pPr>
        <w:pStyle w:val="ListNumber"/>
      </w:pPr>
      <w:r>
        <w:t>Check each paragraph for numbering properties.</w:t>
      </w:r>
    </w:p>
    <w:p>
      <w:pPr>
        <w:pStyle w:val="ListNumber"/>
      </w:pPr>
      <w:r>
        <w:t>Group consecutive numbered paragraphs into list structures.</w:t>
      </w:r>
    </w:p>
    <w:p>
      <w:pPr>
        <w:pStyle w:val="ListNumber"/>
      </w:pPr>
      <w:r>
        <w:t>Extract the text content of each list item.</w:t>
      </w:r>
    </w:p>
    <w:p>
      <w:pPr>
        <w:pStyle w:val="ListNumber"/>
      </w:pPr>
      <w:r>
        <w:t>Preserve the numbering format during conversion.</w:t>
      </w:r>
    </w:p>
    <w:p>
      <w:pPr>
        <w:pStyle w:val="Heading2"/>
      </w:pPr>
      <w:r>
        <w:t>3.3 Multi-Level Lists</w:t>
      </w:r>
    </w:p>
    <w:p>
      <w:r>
        <w:t>Nested lists demonstrate hierarchical content structure:</w:t>
      </w:r>
    </w:p>
    <w:p>
      <w:pPr>
        <w:pStyle w:val="ListBullet"/>
      </w:pPr>
      <w:r>
        <w:t>Software Development</w:t>
      </w:r>
    </w:p>
    <w:p>
      <w:pPr>
        <w:pStyle w:val="ListBullet2"/>
      </w:pPr>
      <w:r>
        <w:t>Frontend Technologies</w:t>
      </w:r>
    </w:p>
    <w:p>
      <w:pPr>
        <w:pStyle w:val="ListBullet3"/>
      </w:pPr>
      <w:r>
        <w:t>HTML, CSS, JavaScript</w:t>
      </w:r>
    </w:p>
    <w:p>
      <w:pPr>
        <w:pStyle w:val="ListBullet3"/>
      </w:pPr>
      <w:r>
        <w:t>React, Vue, Angular</w:t>
      </w:r>
    </w:p>
    <w:p>
      <w:pPr>
        <w:pStyle w:val="ListBullet2"/>
      </w:pPr>
      <w:r>
        <w:t>Backend Technologies</w:t>
      </w:r>
    </w:p>
    <w:p>
      <w:pPr>
        <w:pStyle w:val="ListBullet3"/>
      </w:pPr>
      <w:r>
        <w:t>Python, Java, Go, Rust</w:t>
      </w:r>
    </w:p>
    <w:p>
      <w:pPr>
        <w:pStyle w:val="ListBullet3"/>
      </w:pPr>
      <w:r>
        <w:t>Node.js, Django, Spring</w:t>
      </w:r>
    </w:p>
    <w:p>
      <w:pPr>
        <w:pStyle w:val="ListBullet2"/>
      </w:pPr>
      <w:r>
        <w:t>Database Systems</w:t>
      </w:r>
    </w:p>
    <w:p>
      <w:pPr>
        <w:pStyle w:val="ListBullet3"/>
      </w:pPr>
      <w:r>
        <w:t>PostgreSQL, MySQL, MongoDB</w:t>
      </w:r>
    </w:p>
    <w:p>
      <w:pPr>
        <w:pStyle w:val="ListBullet3"/>
      </w:pPr>
      <w:r>
        <w:t>Redis, Elasticsearch</w:t>
      </w:r>
    </w:p>
    <w:p>
      <w:pPr>
        <w:pStyle w:val="ListBullet"/>
      </w:pPr>
      <w:r>
        <w:t>Infrastructure</w:t>
      </w:r>
    </w:p>
    <w:p>
      <w:pPr>
        <w:pStyle w:val="ListBullet2"/>
      </w:pPr>
      <w:r>
        <w:t>Cloud Platforms: AWS, Azure, Google Cloud</w:t>
      </w:r>
    </w:p>
    <w:p>
      <w:pPr>
        <w:pStyle w:val="ListBullet2"/>
      </w:pPr>
      <w:r>
        <w:t>Container Orchestration: Kubernetes, Docker Swarm</w:t>
      </w:r>
    </w:p>
    <w:p>
      <w:pPr>
        <w:pStyle w:val="Heading2"/>
      </w:pPr>
      <w:r>
        <w:t>3.4 List Processing Challenges</w:t>
      </w:r>
    </w:p>
    <w:p>
      <w:r>
        <w:t>Processing lists in DOCX files presents several challenges. List items are not stored as explicit list structures but as paragraphs with numbering properties. The numbering definitions are stored separately in the numbering.xml part of the DOCX package, and each paragraph references a numbering ID and level.</w:t>
      </w:r>
    </w:p>
    <w:p>
      <w:r>
        <w:t>Converting DOCX lists to HTML requires mapping the numbering properties to &lt;ul&gt; and &lt;ol&gt; elements with appropriate nesting. This mapping must handle edge cases like list items that contain multiple paragraphs, lists that restart numbering, and custom list markers.</w:t>
      </w:r>
    </w:p>
    <w:p>
      <w:r>
        <w:br w:type="page"/>
      </w:r>
    </w:p>
    <w:p>
      <w:pPr>
        <w:pStyle w:val="Heading1"/>
      </w:pPr>
      <w:r>
        <w:t>4. Tables and Structured Data</w:t>
      </w:r>
    </w:p>
    <w:p>
      <w:r>
        <w:t>Tables are critical for presenting structured data in documents. This chapter provides examples of different table formats.</w:t>
      </w:r>
    </w:p>
    <w:p>
      <w:pPr>
        <w:pStyle w:val="Heading2"/>
      </w:pPr>
      <w:r>
        <w:t>4.1 Simple Data Table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Country</w:t>
            </w:r>
          </w:p>
        </w:tc>
        <w:tc>
          <w:tcPr>
            <w:tcW w:type="dxa" w:w="1728"/>
          </w:tcPr>
          <w:p>
            <w:r>
              <w:t>Capital</w:t>
            </w:r>
          </w:p>
        </w:tc>
        <w:tc>
          <w:tcPr>
            <w:tcW w:type="dxa" w:w="1728"/>
          </w:tcPr>
          <w:p>
            <w:r>
              <w:t>Population (M)</w:t>
            </w:r>
          </w:p>
        </w:tc>
        <w:tc>
          <w:tcPr>
            <w:tcW w:type="dxa" w:w="1728"/>
          </w:tcPr>
          <w:p>
            <w:r>
              <w:t>Area (km²)</w:t>
            </w:r>
          </w:p>
        </w:tc>
        <w:tc>
          <w:tcPr>
            <w:tcW w:type="dxa" w:w="1728"/>
          </w:tcPr>
          <w:p>
            <w:r>
              <w:t>GDP ($B)</w:t>
            </w:r>
          </w:p>
        </w:tc>
      </w:tr>
      <w:tr>
        <w:tc>
          <w:tcPr>
            <w:tcW w:type="dxa" w:w="1728"/>
          </w:tcPr>
          <w:p>
            <w:r>
              <w:t>United States</w:t>
            </w:r>
          </w:p>
        </w:tc>
        <w:tc>
          <w:tcPr>
            <w:tcW w:type="dxa" w:w="1728"/>
          </w:tcPr>
          <w:p>
            <w:r>
              <w:t>Washington, D.C.</w:t>
            </w:r>
          </w:p>
        </w:tc>
        <w:tc>
          <w:tcPr>
            <w:tcW w:type="dxa" w:w="1728"/>
          </w:tcPr>
          <w:p>
            <w:r>
              <w:t>340.0</w:t>
            </w:r>
          </w:p>
        </w:tc>
        <w:tc>
          <w:tcPr>
            <w:tcW w:type="dxa" w:w="1728"/>
          </w:tcPr>
          <w:p>
            <w:r>
              <w:t>9,834,000</w:t>
            </w:r>
          </w:p>
        </w:tc>
        <w:tc>
          <w:tcPr>
            <w:tcW w:type="dxa" w:w="1728"/>
          </w:tcPr>
          <w:p>
            <w:r>
              <w:t>27,361</w:t>
            </w:r>
          </w:p>
        </w:tc>
      </w:tr>
      <w:tr>
        <w:tc>
          <w:tcPr>
            <w:tcW w:type="dxa" w:w="1728"/>
          </w:tcPr>
          <w:p>
            <w:r>
              <w:t>China</w:t>
            </w:r>
          </w:p>
        </w:tc>
        <w:tc>
          <w:tcPr>
            <w:tcW w:type="dxa" w:w="1728"/>
          </w:tcPr>
          <w:p>
            <w:r>
              <w:t>Beijing</w:t>
            </w:r>
          </w:p>
        </w:tc>
        <w:tc>
          <w:tcPr>
            <w:tcW w:type="dxa" w:w="1728"/>
          </w:tcPr>
          <w:p>
            <w:r>
              <w:t>1,425.7</w:t>
            </w:r>
          </w:p>
        </w:tc>
        <w:tc>
          <w:tcPr>
            <w:tcW w:type="dxa" w:w="1728"/>
          </w:tcPr>
          <w:p>
            <w:r>
              <w:t>9,597,000</w:t>
            </w:r>
          </w:p>
        </w:tc>
        <w:tc>
          <w:tcPr>
            <w:tcW w:type="dxa" w:w="1728"/>
          </w:tcPr>
          <w:p>
            <w:r>
              <w:t>17,795</w:t>
            </w:r>
          </w:p>
        </w:tc>
      </w:tr>
      <w:tr>
        <w:tc>
          <w:tcPr>
            <w:tcW w:type="dxa" w:w="1728"/>
          </w:tcPr>
          <w:p>
            <w:r>
              <w:t>Japan</w:t>
            </w:r>
          </w:p>
        </w:tc>
        <w:tc>
          <w:tcPr>
            <w:tcW w:type="dxa" w:w="1728"/>
          </w:tcPr>
          <w:p>
            <w:r>
              <w:t>Tokyo</w:t>
            </w:r>
          </w:p>
        </w:tc>
        <w:tc>
          <w:tcPr>
            <w:tcW w:type="dxa" w:w="1728"/>
          </w:tcPr>
          <w:p>
            <w:r>
              <w:t>123.3</w:t>
            </w:r>
          </w:p>
        </w:tc>
        <w:tc>
          <w:tcPr>
            <w:tcW w:type="dxa" w:w="1728"/>
          </w:tcPr>
          <w:p>
            <w:r>
              <w:t>378,000</w:t>
            </w:r>
          </w:p>
        </w:tc>
        <w:tc>
          <w:tcPr>
            <w:tcW w:type="dxa" w:w="1728"/>
          </w:tcPr>
          <w:p>
            <w:r>
              <w:t>4,213</w:t>
            </w:r>
          </w:p>
        </w:tc>
      </w:tr>
      <w:tr>
        <w:tc>
          <w:tcPr>
            <w:tcW w:type="dxa" w:w="1728"/>
          </w:tcPr>
          <w:p>
            <w:r>
              <w:t>Germany</w:t>
            </w:r>
          </w:p>
        </w:tc>
        <w:tc>
          <w:tcPr>
            <w:tcW w:type="dxa" w:w="1728"/>
          </w:tcPr>
          <w:p>
            <w:r>
              <w:t>Berlin</w:t>
            </w:r>
          </w:p>
        </w:tc>
        <w:tc>
          <w:tcPr>
            <w:tcW w:type="dxa" w:w="1728"/>
          </w:tcPr>
          <w:p>
            <w:r>
              <w:t>84.5</w:t>
            </w:r>
          </w:p>
        </w:tc>
        <w:tc>
          <w:tcPr>
            <w:tcW w:type="dxa" w:w="1728"/>
          </w:tcPr>
          <w:p>
            <w:r>
              <w:t>358,000</w:t>
            </w:r>
          </w:p>
        </w:tc>
        <w:tc>
          <w:tcPr>
            <w:tcW w:type="dxa" w:w="1728"/>
          </w:tcPr>
          <w:p>
            <w:r>
              <w:t>4,456</w:t>
            </w:r>
          </w:p>
        </w:tc>
      </w:tr>
      <w:tr>
        <w:tc>
          <w:tcPr>
            <w:tcW w:type="dxa" w:w="1728"/>
          </w:tcPr>
          <w:p>
            <w:r>
              <w:t>United Kingdom</w:t>
            </w:r>
          </w:p>
        </w:tc>
        <w:tc>
          <w:tcPr>
            <w:tcW w:type="dxa" w:w="1728"/>
          </w:tcPr>
          <w:p>
            <w:r>
              <w:t>London</w:t>
            </w:r>
          </w:p>
        </w:tc>
        <w:tc>
          <w:tcPr>
            <w:tcW w:type="dxa" w:w="1728"/>
          </w:tcPr>
          <w:p>
            <w:r>
              <w:t>67.7</w:t>
            </w:r>
          </w:p>
        </w:tc>
        <w:tc>
          <w:tcPr>
            <w:tcW w:type="dxa" w:w="1728"/>
          </w:tcPr>
          <w:p>
            <w:r>
              <w:t>244,000</w:t>
            </w:r>
          </w:p>
        </w:tc>
        <w:tc>
          <w:tcPr>
            <w:tcW w:type="dxa" w:w="1728"/>
          </w:tcPr>
          <w:p>
            <w:r>
              <w:t>3,332</w:t>
            </w:r>
          </w:p>
        </w:tc>
      </w:tr>
      <w:tr>
        <w:tc>
          <w:tcPr>
            <w:tcW w:type="dxa" w:w="1728"/>
          </w:tcPr>
          <w:p>
            <w:r>
              <w:t>India</w:t>
            </w:r>
          </w:p>
        </w:tc>
        <w:tc>
          <w:tcPr>
            <w:tcW w:type="dxa" w:w="1728"/>
          </w:tcPr>
          <w:p>
            <w:r>
              <w:t>New Delhi</w:t>
            </w:r>
          </w:p>
        </w:tc>
        <w:tc>
          <w:tcPr>
            <w:tcW w:type="dxa" w:w="1728"/>
          </w:tcPr>
          <w:p>
            <w:r>
              <w:t>1,428.6</w:t>
            </w:r>
          </w:p>
        </w:tc>
        <w:tc>
          <w:tcPr>
            <w:tcW w:type="dxa" w:w="1728"/>
          </w:tcPr>
          <w:p>
            <w:r>
              <w:t>3,287,000</w:t>
            </w:r>
          </w:p>
        </w:tc>
        <w:tc>
          <w:tcPr>
            <w:tcW w:type="dxa" w:w="1728"/>
          </w:tcPr>
          <w:p>
            <w:r>
              <w:t>3,730</w:t>
            </w:r>
          </w:p>
        </w:tc>
      </w:tr>
      <w:tr>
        <w:tc>
          <w:tcPr>
            <w:tcW w:type="dxa" w:w="1728"/>
          </w:tcPr>
          <w:p>
            <w:r>
              <w:t>France</w:t>
            </w:r>
          </w:p>
        </w:tc>
        <w:tc>
          <w:tcPr>
            <w:tcW w:type="dxa" w:w="1728"/>
          </w:tcPr>
          <w:p>
            <w:r>
              <w:t>Paris</w:t>
            </w:r>
          </w:p>
        </w:tc>
        <w:tc>
          <w:tcPr>
            <w:tcW w:type="dxa" w:w="1728"/>
          </w:tcPr>
          <w:p>
            <w:r>
              <w:t>68.2</w:t>
            </w:r>
          </w:p>
        </w:tc>
        <w:tc>
          <w:tcPr>
            <w:tcW w:type="dxa" w:w="1728"/>
          </w:tcPr>
          <w:p>
            <w:r>
              <w:t>641,000</w:t>
            </w:r>
          </w:p>
        </w:tc>
        <w:tc>
          <w:tcPr>
            <w:tcW w:type="dxa" w:w="1728"/>
          </w:tcPr>
          <w:p>
            <w:r>
              <w:t>3,031</w:t>
            </w:r>
          </w:p>
        </w:tc>
      </w:tr>
    </w:tbl>
    <w:p/>
    <w:p>
      <w:pPr>
        <w:pStyle w:val="Heading2"/>
      </w:pPr>
      <w:r>
        <w:t>4.2 Project Status Table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Project</w:t>
            </w:r>
          </w:p>
        </w:tc>
        <w:tc>
          <w:tcPr>
            <w:tcW w:type="dxa" w:w="1728"/>
          </w:tcPr>
          <w:p>
            <w:r>
              <w:t>Lead</w:t>
            </w:r>
          </w:p>
        </w:tc>
        <w:tc>
          <w:tcPr>
            <w:tcW w:type="dxa" w:w="1728"/>
          </w:tcPr>
          <w:p>
            <w:r>
              <w:t>Status</w:t>
            </w:r>
          </w:p>
        </w:tc>
        <w:tc>
          <w:tcPr>
            <w:tcW w:type="dxa" w:w="1728"/>
          </w:tcPr>
          <w:p>
            <w:r>
              <w:t>Progress</w:t>
            </w:r>
          </w:p>
        </w:tc>
        <w:tc>
          <w:tcPr>
            <w:tcW w:type="dxa" w:w="1728"/>
          </w:tcPr>
          <w:p>
            <w:r>
              <w:t>Due Date</w:t>
            </w:r>
          </w:p>
        </w:tc>
      </w:tr>
      <w:tr>
        <w:tc>
          <w:tcPr>
            <w:tcW w:type="dxa" w:w="1728"/>
          </w:tcPr>
          <w:p>
            <w:r>
              <w:t>Website Redesign</w:t>
            </w:r>
          </w:p>
        </w:tc>
        <w:tc>
          <w:tcPr>
            <w:tcW w:type="dxa" w:w="1728"/>
          </w:tcPr>
          <w:p>
            <w:r>
              <w:t>Alice Chen</w:t>
            </w:r>
          </w:p>
        </w:tc>
        <w:tc>
          <w:tcPr>
            <w:tcW w:type="dxa" w:w="1728"/>
          </w:tcPr>
          <w:p>
            <w:r>
              <w:t>In Progress</w:t>
            </w:r>
          </w:p>
        </w:tc>
        <w:tc>
          <w:tcPr>
            <w:tcW w:type="dxa" w:w="1728"/>
          </w:tcPr>
          <w:p>
            <w:r>
              <w:t>65%</w:t>
            </w:r>
          </w:p>
        </w:tc>
        <w:tc>
          <w:tcPr>
            <w:tcW w:type="dxa" w:w="1728"/>
          </w:tcPr>
          <w:p>
            <w:r>
              <w:t>2025-06-30</w:t>
            </w:r>
          </w:p>
        </w:tc>
      </w:tr>
      <w:tr>
        <w:tc>
          <w:tcPr>
            <w:tcW w:type="dxa" w:w="1728"/>
          </w:tcPr>
          <w:p>
            <w:r>
              <w:t>Mobile App v2</w:t>
            </w:r>
          </w:p>
        </w:tc>
        <w:tc>
          <w:tcPr>
            <w:tcW w:type="dxa" w:w="1728"/>
          </w:tcPr>
          <w:p>
            <w:r>
              <w:t>Bob Martinez</w:t>
            </w:r>
          </w:p>
        </w:tc>
        <w:tc>
          <w:tcPr>
            <w:tcW w:type="dxa" w:w="1728"/>
          </w:tcPr>
          <w:p>
            <w:r>
              <w:t>On Track</w:t>
            </w:r>
          </w:p>
        </w:tc>
        <w:tc>
          <w:tcPr>
            <w:tcW w:type="dxa" w:w="1728"/>
          </w:tcPr>
          <w:p>
            <w:r>
              <w:t>40%</w:t>
            </w:r>
          </w:p>
        </w:tc>
        <w:tc>
          <w:tcPr>
            <w:tcW w:type="dxa" w:w="1728"/>
          </w:tcPr>
          <w:p>
            <w:r>
              <w:t>2025-08-15</w:t>
            </w:r>
          </w:p>
        </w:tc>
      </w:tr>
      <w:tr>
        <w:tc>
          <w:tcPr>
            <w:tcW w:type="dxa" w:w="1728"/>
          </w:tcPr>
          <w:p>
            <w:r>
              <w:t>API Migration</w:t>
            </w:r>
          </w:p>
        </w:tc>
        <w:tc>
          <w:tcPr>
            <w:tcW w:type="dxa" w:w="1728"/>
          </w:tcPr>
          <w:p>
            <w:r>
              <w:t>Carol Johnson</w:t>
            </w:r>
          </w:p>
        </w:tc>
        <w:tc>
          <w:tcPr>
            <w:tcW w:type="dxa" w:w="1728"/>
          </w:tcPr>
          <w:p>
            <w:r>
              <w:t>At Risk</w:t>
            </w:r>
          </w:p>
        </w:tc>
        <w:tc>
          <w:tcPr>
            <w:tcW w:type="dxa" w:w="1728"/>
          </w:tcPr>
          <w:p>
            <w:r>
              <w:t>25%</w:t>
            </w:r>
          </w:p>
        </w:tc>
        <w:tc>
          <w:tcPr>
            <w:tcW w:type="dxa" w:w="1728"/>
          </w:tcPr>
          <w:p>
            <w:r>
              <w:t>2025-05-31</w:t>
            </w:r>
          </w:p>
        </w:tc>
      </w:tr>
      <w:tr>
        <w:tc>
          <w:tcPr>
            <w:tcW w:type="dxa" w:w="1728"/>
          </w:tcPr>
          <w:p>
            <w:r>
              <w:t>Data Pipeline</w:t>
            </w:r>
          </w:p>
        </w:tc>
        <w:tc>
          <w:tcPr>
            <w:tcW w:type="dxa" w:w="1728"/>
          </w:tcPr>
          <w:p>
            <w:r>
              <w:t>David Kim</w:t>
            </w:r>
          </w:p>
        </w:tc>
        <w:tc>
          <w:tcPr>
            <w:tcW w:type="dxa" w:w="1728"/>
          </w:tcPr>
          <w:p>
            <w:r>
              <w:t>Completed</w:t>
            </w:r>
          </w:p>
        </w:tc>
        <w:tc>
          <w:tcPr>
            <w:tcW w:type="dxa" w:w="1728"/>
          </w:tcPr>
          <w:p>
            <w:r>
              <w:t>100%</w:t>
            </w:r>
          </w:p>
        </w:tc>
        <w:tc>
          <w:tcPr>
            <w:tcW w:type="dxa" w:w="1728"/>
          </w:tcPr>
          <w:p>
            <w:r>
              <w:t>2025-03-15</w:t>
            </w:r>
          </w:p>
        </w:tc>
      </w:tr>
      <w:tr>
        <w:tc>
          <w:tcPr>
            <w:tcW w:type="dxa" w:w="1728"/>
          </w:tcPr>
          <w:p>
            <w:r>
              <w:t>Security Audit</w:t>
            </w:r>
          </w:p>
        </w:tc>
        <w:tc>
          <w:tcPr>
            <w:tcW w:type="dxa" w:w="1728"/>
          </w:tcPr>
          <w:p>
            <w:r>
              <w:t>Eva Patel</w:t>
            </w:r>
          </w:p>
        </w:tc>
        <w:tc>
          <w:tcPr>
            <w:tcW w:type="dxa" w:w="1728"/>
          </w:tcPr>
          <w:p>
            <w:r>
              <w:t>Not Started</w:t>
            </w:r>
          </w:p>
        </w:tc>
        <w:tc>
          <w:tcPr>
            <w:tcW w:type="dxa" w:w="1728"/>
          </w:tcPr>
          <w:p>
            <w:r>
              <w:t>0%</w:t>
            </w:r>
          </w:p>
        </w:tc>
        <w:tc>
          <w:tcPr>
            <w:tcW w:type="dxa" w:w="1728"/>
          </w:tcPr>
          <w:p>
            <w:r>
              <w:t>2025-09-01</w:t>
            </w:r>
          </w:p>
        </w:tc>
      </w:tr>
      <w:tr>
        <w:tc>
          <w:tcPr>
            <w:tcW w:type="dxa" w:w="1728"/>
          </w:tcPr>
          <w:p>
            <w:r>
              <w:t>Documentation</w:t>
            </w:r>
          </w:p>
        </w:tc>
        <w:tc>
          <w:tcPr>
            <w:tcW w:type="dxa" w:w="1728"/>
          </w:tcPr>
          <w:p>
            <w:r>
              <w:t>Frank Liu</w:t>
            </w:r>
          </w:p>
        </w:tc>
        <w:tc>
          <w:tcPr>
            <w:tcW w:type="dxa" w:w="1728"/>
          </w:tcPr>
          <w:p>
            <w:r>
              <w:t>In Progress</w:t>
            </w:r>
          </w:p>
        </w:tc>
        <w:tc>
          <w:tcPr>
            <w:tcW w:type="dxa" w:w="1728"/>
          </w:tcPr>
          <w:p>
            <w:r>
              <w:t>55%</w:t>
            </w:r>
          </w:p>
        </w:tc>
        <w:tc>
          <w:tcPr>
            <w:tcW w:type="dxa" w:w="1728"/>
          </w:tcPr>
          <w:p>
            <w:r>
              <w:t>2025-07-15</w:t>
            </w:r>
          </w:p>
        </w:tc>
      </w:tr>
    </w:tbl>
    <w:p/>
    <w:p>
      <w:pPr>
        <w:pStyle w:val="Heading2"/>
      </w:pPr>
      <w:r>
        <w:t>4.3 Technical Specifications Table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Specification</w:t>
            </w:r>
          </w:p>
        </w:tc>
        <w:tc>
          <w:tcPr>
            <w:tcW w:type="dxa" w:w="2160"/>
          </w:tcPr>
          <w:p>
            <w:r>
              <w:t>Value</w:t>
            </w:r>
          </w:p>
        </w:tc>
        <w:tc>
          <w:tcPr>
            <w:tcW w:type="dxa" w:w="2160"/>
          </w:tcPr>
          <w:p>
            <w:r>
              <w:t>Unit</w:t>
            </w:r>
          </w:p>
        </w:tc>
      </w:tr>
      <w:tr>
        <w:tc>
          <w:tcPr>
            <w:tcW w:type="dxa" w:w="2160"/>
          </w:tcPr>
          <w:p>
            <w:r>
              <w:t>Processor</w:t>
            </w:r>
          </w:p>
        </w:tc>
        <w:tc>
          <w:tcPr>
            <w:tcW w:type="dxa" w:w="2160"/>
          </w:tcPr>
          <w:p>
            <w:r>
              <w:t>Clock Speed</w:t>
            </w:r>
          </w:p>
        </w:tc>
        <w:tc>
          <w:tcPr>
            <w:tcW w:type="dxa" w:w="2160"/>
          </w:tcPr>
          <w:p>
            <w:r>
              <w:t>3.4</w:t>
            </w:r>
          </w:p>
        </w:tc>
        <w:tc>
          <w:tcPr>
            <w:tcW w:type="dxa" w:w="2160"/>
          </w:tcPr>
          <w:p>
            <w:r>
              <w:t>GHz</w:t>
            </w:r>
          </w:p>
        </w:tc>
      </w:tr>
      <w:tr>
        <w:tc>
          <w:tcPr>
            <w:tcW w:type="dxa" w:w="2160"/>
          </w:tcPr>
          <w:p>
            <w:r>
              <w:t>Processor</w:t>
            </w:r>
          </w:p>
        </w:tc>
        <w:tc>
          <w:tcPr>
            <w:tcW w:type="dxa" w:w="2160"/>
          </w:tcPr>
          <w:p>
            <w:r>
              <w:t>Core Count</w:t>
            </w:r>
          </w:p>
        </w:tc>
        <w:tc>
          <w:tcPr>
            <w:tcW w:type="dxa" w:w="2160"/>
          </w:tcPr>
          <w:p>
            <w:r>
              <w:t>8</w:t>
            </w:r>
          </w:p>
        </w:tc>
        <w:tc>
          <w:tcPr>
            <w:tcW w:type="dxa" w:w="2160"/>
          </w:tcPr>
          <w:p>
            <w:r>
              <w:t>cores</w:t>
            </w:r>
          </w:p>
        </w:tc>
      </w:tr>
      <w:tr>
        <w:tc>
          <w:tcPr>
            <w:tcW w:type="dxa" w:w="2160"/>
          </w:tcPr>
          <w:p>
            <w:r>
              <w:t>Memory</w:t>
            </w:r>
          </w:p>
        </w:tc>
        <w:tc>
          <w:tcPr>
            <w:tcW w:type="dxa" w:w="2160"/>
          </w:tcPr>
          <w:p>
            <w:r>
              <w:t>Capacity</w:t>
            </w:r>
          </w:p>
        </w:tc>
        <w:tc>
          <w:tcPr>
            <w:tcW w:type="dxa" w:w="2160"/>
          </w:tcPr>
          <w:p>
            <w:r>
              <w:t>32</w:t>
            </w:r>
          </w:p>
        </w:tc>
        <w:tc>
          <w:tcPr>
            <w:tcW w:type="dxa" w:w="2160"/>
          </w:tcPr>
          <w:p>
            <w:r>
              <w:t>GB</w:t>
            </w:r>
          </w:p>
        </w:tc>
      </w:tr>
      <w:tr>
        <w:tc>
          <w:tcPr>
            <w:tcW w:type="dxa" w:w="2160"/>
          </w:tcPr>
          <w:p>
            <w:r>
              <w:t>Memory</w:t>
            </w:r>
          </w:p>
        </w:tc>
        <w:tc>
          <w:tcPr>
            <w:tcW w:type="dxa" w:w="2160"/>
          </w:tcPr>
          <w:p>
            <w:r>
              <w:t>Type</w:t>
            </w:r>
          </w:p>
        </w:tc>
        <w:tc>
          <w:tcPr>
            <w:tcW w:type="dxa" w:w="2160"/>
          </w:tcPr>
          <w:p>
            <w:r>
              <w:t>DDR5</w:t>
            </w:r>
          </w:p>
        </w:tc>
        <w:tc>
          <w:tcPr>
            <w:tcW w:type="dxa" w:w="2160"/>
          </w:tcPr>
          <w:p>
            <w:r/>
          </w:p>
        </w:tc>
      </w:tr>
      <w:tr>
        <w:tc>
          <w:tcPr>
            <w:tcW w:type="dxa" w:w="2160"/>
          </w:tcPr>
          <w:p>
            <w:r>
              <w:t>Storage</w:t>
            </w:r>
          </w:p>
        </w:tc>
        <w:tc>
          <w:tcPr>
            <w:tcW w:type="dxa" w:w="2160"/>
          </w:tcPr>
          <w:p>
            <w:r>
              <w:t>Primary</w:t>
            </w:r>
          </w:p>
        </w:tc>
        <w:tc>
          <w:tcPr>
            <w:tcW w:type="dxa" w:w="2160"/>
          </w:tcPr>
          <w:p>
            <w:r>
              <w:t>1</w:t>
            </w:r>
          </w:p>
        </w:tc>
        <w:tc>
          <w:tcPr>
            <w:tcW w:type="dxa" w:w="2160"/>
          </w:tcPr>
          <w:p>
            <w:r>
              <w:t>TB NVMe</w:t>
            </w:r>
          </w:p>
        </w:tc>
      </w:tr>
      <w:tr>
        <w:tc>
          <w:tcPr>
            <w:tcW w:type="dxa" w:w="2160"/>
          </w:tcPr>
          <w:p>
            <w:r>
              <w:t>Storage</w:t>
            </w:r>
          </w:p>
        </w:tc>
        <w:tc>
          <w:tcPr>
            <w:tcW w:type="dxa" w:w="2160"/>
          </w:tcPr>
          <w:p>
            <w:r>
              <w:t>Secondary</w:t>
            </w:r>
          </w:p>
        </w:tc>
        <w:tc>
          <w:tcPr>
            <w:tcW w:type="dxa" w:w="2160"/>
          </w:tcPr>
          <w:p>
            <w:r>
              <w:t>4</w:t>
            </w:r>
          </w:p>
        </w:tc>
        <w:tc>
          <w:tcPr>
            <w:tcW w:type="dxa" w:w="2160"/>
          </w:tcPr>
          <w:p>
            <w:r>
              <w:t>TB HDD</w:t>
            </w:r>
          </w:p>
        </w:tc>
      </w:tr>
      <w:tr>
        <w:tc>
          <w:tcPr>
            <w:tcW w:type="dxa" w:w="2160"/>
          </w:tcPr>
          <w:p>
            <w:r>
              <w:t>Network</w:t>
            </w:r>
          </w:p>
        </w:tc>
        <w:tc>
          <w:tcPr>
            <w:tcW w:type="dxa" w:w="2160"/>
          </w:tcPr>
          <w:p>
            <w:r>
              <w:t>Ethernet</w:t>
            </w:r>
          </w:p>
        </w:tc>
        <w:tc>
          <w:tcPr>
            <w:tcW w:type="dxa" w:w="2160"/>
          </w:tcPr>
          <w:p>
            <w:r>
              <w:t>10</w:t>
            </w:r>
          </w:p>
        </w:tc>
        <w:tc>
          <w:tcPr>
            <w:tcW w:type="dxa" w:w="2160"/>
          </w:tcPr>
          <w:p>
            <w:r>
              <w:t>Gbps</w:t>
            </w:r>
          </w:p>
        </w:tc>
      </w:tr>
      <w:tr>
        <w:tc>
          <w:tcPr>
            <w:tcW w:type="dxa" w:w="2160"/>
          </w:tcPr>
          <w:p>
            <w:r>
              <w:t>Network</w:t>
            </w:r>
          </w:p>
        </w:tc>
        <w:tc>
          <w:tcPr>
            <w:tcW w:type="dxa" w:w="2160"/>
          </w:tcPr>
          <w:p>
            <w:r>
              <w:t>Wi-Fi</w:t>
            </w:r>
          </w:p>
        </w:tc>
        <w:tc>
          <w:tcPr>
            <w:tcW w:type="dxa" w:w="2160"/>
          </w:tcPr>
          <w:p>
            <w:r>
              <w:t>Wi-Fi 6E</w:t>
            </w:r>
          </w:p>
        </w:tc>
        <w:tc>
          <w:tcPr>
            <w:tcW w:type="dxa" w:w="2160"/>
          </w:tcPr>
          <w:p>
            <w:r/>
          </w:p>
        </w:tc>
      </w:tr>
      <w:tr>
        <w:tc>
          <w:tcPr>
            <w:tcW w:type="dxa" w:w="2160"/>
          </w:tcPr>
          <w:p>
            <w:r>
              <w:t>Power</w:t>
            </w:r>
          </w:p>
        </w:tc>
        <w:tc>
          <w:tcPr>
            <w:tcW w:type="dxa" w:w="2160"/>
          </w:tcPr>
          <w:p>
            <w:r>
              <w:t>Supply</w:t>
            </w:r>
          </w:p>
        </w:tc>
        <w:tc>
          <w:tcPr>
            <w:tcW w:type="dxa" w:w="2160"/>
          </w:tcPr>
          <w:p>
            <w:r>
              <w:t>750</w:t>
            </w:r>
          </w:p>
        </w:tc>
        <w:tc>
          <w:tcPr>
            <w:tcW w:type="dxa" w:w="2160"/>
          </w:tcPr>
          <w:p>
            <w:r>
              <w:t>W</w:t>
            </w:r>
          </w:p>
        </w:tc>
      </w:tr>
    </w:tbl>
    <w:p/>
    <w:p>
      <w:pPr>
        <w:pStyle w:val="Heading2"/>
      </w:pPr>
      <w:r>
        <w:t>4.4 Document Format Comparison Table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Feature</w:t>
            </w:r>
          </w:p>
        </w:tc>
        <w:tc>
          <w:tcPr>
            <w:tcW w:type="dxa" w:w="1728"/>
          </w:tcPr>
          <w:p>
            <w:r>
              <w:t>DOCX</w:t>
            </w:r>
          </w:p>
        </w:tc>
        <w:tc>
          <w:tcPr>
            <w:tcW w:type="dxa" w:w="1728"/>
          </w:tcPr>
          <w:p>
            <w:r>
              <w:t>PDF</w:t>
            </w:r>
          </w:p>
        </w:tc>
        <w:tc>
          <w:tcPr>
            <w:tcW w:type="dxa" w:w="1728"/>
          </w:tcPr>
          <w:p>
            <w:r>
              <w:t>ODT</w:t>
            </w:r>
          </w:p>
        </w:tc>
        <w:tc>
          <w:tcPr>
            <w:tcW w:type="dxa" w:w="1728"/>
          </w:tcPr>
          <w:p>
            <w:r>
              <w:t>RTF</w:t>
            </w:r>
          </w:p>
        </w:tc>
      </w:tr>
      <w:tr>
        <w:tc>
          <w:tcPr>
            <w:tcW w:type="dxa" w:w="1728"/>
          </w:tcPr>
          <w:p>
            <w:r>
              <w:t>Editable Content</w:t>
            </w:r>
          </w:p>
        </w:tc>
        <w:tc>
          <w:tcPr>
            <w:tcW w:type="dxa" w:w="1728"/>
          </w:tcPr>
          <w:p>
            <w:r>
              <w:t>Yes</w:t>
            </w:r>
          </w:p>
        </w:tc>
        <w:tc>
          <w:tcPr>
            <w:tcW w:type="dxa" w:w="1728"/>
          </w:tcPr>
          <w:p>
            <w:r>
              <w:t>Limited</w:t>
            </w:r>
          </w:p>
        </w:tc>
        <w:tc>
          <w:tcPr>
            <w:tcW w:type="dxa" w:w="1728"/>
          </w:tcPr>
          <w:p>
            <w:r>
              <w:t>Yes</w:t>
            </w:r>
          </w:p>
        </w:tc>
        <w:tc>
          <w:tcPr>
            <w:tcW w:type="dxa" w:w="1728"/>
          </w:tcPr>
          <w:p>
            <w:r>
              <w:t>Yes</w:t>
            </w:r>
          </w:p>
        </w:tc>
      </w:tr>
      <w:tr>
        <w:tc>
          <w:tcPr>
            <w:tcW w:type="dxa" w:w="1728"/>
          </w:tcPr>
          <w:p>
            <w:r>
              <w:t>Fixed Layout</w:t>
            </w:r>
          </w:p>
        </w:tc>
        <w:tc>
          <w:tcPr>
            <w:tcW w:type="dxa" w:w="1728"/>
          </w:tcPr>
          <w:p>
            <w:r>
              <w:t>No</w:t>
            </w:r>
          </w:p>
        </w:tc>
        <w:tc>
          <w:tcPr>
            <w:tcW w:type="dxa" w:w="1728"/>
          </w:tcPr>
          <w:p>
            <w:r>
              <w:t>Yes</w:t>
            </w:r>
          </w:p>
        </w:tc>
        <w:tc>
          <w:tcPr>
            <w:tcW w:type="dxa" w:w="1728"/>
          </w:tcPr>
          <w:p>
            <w:r>
              <w:t>No</w:t>
            </w:r>
          </w:p>
        </w:tc>
        <w:tc>
          <w:tcPr>
            <w:tcW w:type="dxa" w:w="1728"/>
          </w:tcPr>
          <w:p>
            <w:r>
              <w:t>No</w:t>
            </w:r>
          </w:p>
        </w:tc>
      </w:tr>
      <w:tr>
        <w:tc>
          <w:tcPr>
            <w:tcW w:type="dxa" w:w="1728"/>
          </w:tcPr>
          <w:p>
            <w:r>
              <w:t>Embedded Fonts</w:t>
            </w:r>
          </w:p>
        </w:tc>
        <w:tc>
          <w:tcPr>
            <w:tcW w:type="dxa" w:w="1728"/>
          </w:tcPr>
          <w:p>
            <w:r>
              <w:t>Yes</w:t>
            </w:r>
          </w:p>
        </w:tc>
        <w:tc>
          <w:tcPr>
            <w:tcW w:type="dxa" w:w="1728"/>
          </w:tcPr>
          <w:p>
            <w:r>
              <w:t>Yes</w:t>
            </w:r>
          </w:p>
        </w:tc>
        <w:tc>
          <w:tcPr>
            <w:tcW w:type="dxa" w:w="1728"/>
          </w:tcPr>
          <w:p>
            <w:r>
              <w:t>Yes</w:t>
            </w:r>
          </w:p>
        </w:tc>
        <w:tc>
          <w:tcPr>
            <w:tcW w:type="dxa" w:w="1728"/>
          </w:tcPr>
          <w:p>
            <w:r>
              <w:t>No</w:t>
            </w:r>
          </w:p>
        </w:tc>
      </w:tr>
      <w:tr>
        <w:tc>
          <w:tcPr>
            <w:tcW w:type="dxa" w:w="1728"/>
          </w:tcPr>
          <w:p>
            <w:r>
              <w:t>Form Fields</w:t>
            </w:r>
          </w:p>
        </w:tc>
        <w:tc>
          <w:tcPr>
            <w:tcW w:type="dxa" w:w="1728"/>
          </w:tcPr>
          <w:p>
            <w:r>
              <w:t>Yes</w:t>
            </w:r>
          </w:p>
        </w:tc>
        <w:tc>
          <w:tcPr>
            <w:tcW w:type="dxa" w:w="1728"/>
          </w:tcPr>
          <w:p>
            <w:r>
              <w:t>Yes</w:t>
            </w:r>
          </w:p>
        </w:tc>
        <w:tc>
          <w:tcPr>
            <w:tcW w:type="dxa" w:w="1728"/>
          </w:tcPr>
          <w:p>
            <w:r>
              <w:t>Yes</w:t>
            </w:r>
          </w:p>
        </w:tc>
        <w:tc>
          <w:tcPr>
            <w:tcW w:type="dxa" w:w="1728"/>
          </w:tcPr>
          <w:p>
            <w:r>
              <w:t>Limited</w:t>
            </w:r>
          </w:p>
        </w:tc>
      </w:tr>
      <w:tr>
        <w:tc>
          <w:tcPr>
            <w:tcW w:type="dxa" w:w="1728"/>
          </w:tcPr>
          <w:p>
            <w:r>
              <w:t>Track Changes</w:t>
            </w:r>
          </w:p>
        </w:tc>
        <w:tc>
          <w:tcPr>
            <w:tcW w:type="dxa" w:w="1728"/>
          </w:tcPr>
          <w:p>
            <w:r>
              <w:t>Yes</w:t>
            </w:r>
          </w:p>
        </w:tc>
        <w:tc>
          <w:tcPr>
            <w:tcW w:type="dxa" w:w="1728"/>
          </w:tcPr>
          <w:p>
            <w:r>
              <w:t>No</w:t>
            </w:r>
          </w:p>
        </w:tc>
        <w:tc>
          <w:tcPr>
            <w:tcW w:type="dxa" w:w="1728"/>
          </w:tcPr>
          <w:p>
            <w:r>
              <w:t>Yes</w:t>
            </w:r>
          </w:p>
        </w:tc>
        <w:tc>
          <w:tcPr>
            <w:tcW w:type="dxa" w:w="1728"/>
          </w:tcPr>
          <w:p>
            <w:r>
              <w:t>Limited</w:t>
            </w:r>
          </w:p>
        </w:tc>
      </w:tr>
      <w:tr>
        <w:tc>
          <w:tcPr>
            <w:tcW w:type="dxa" w:w="1728"/>
          </w:tcPr>
          <w:p>
            <w:r>
              <w:t>Macros/Scripts</w:t>
            </w:r>
          </w:p>
        </w:tc>
        <w:tc>
          <w:tcPr>
            <w:tcW w:type="dxa" w:w="1728"/>
          </w:tcPr>
          <w:p>
            <w:r>
              <w:t>Yes (VBA)</w:t>
            </w:r>
          </w:p>
        </w:tc>
        <w:tc>
          <w:tcPr>
            <w:tcW w:type="dxa" w:w="1728"/>
          </w:tcPr>
          <w:p>
            <w:r>
              <w:t>Yes (JS)</w:t>
            </w:r>
          </w:p>
        </w:tc>
        <w:tc>
          <w:tcPr>
            <w:tcW w:type="dxa" w:w="1728"/>
          </w:tcPr>
          <w:p>
            <w:r>
              <w:t>Yes (Basic)</w:t>
            </w:r>
          </w:p>
        </w:tc>
        <w:tc>
          <w:tcPr>
            <w:tcW w:type="dxa" w:w="1728"/>
          </w:tcPr>
          <w:p>
            <w:r>
              <w:t>No</w:t>
            </w:r>
          </w:p>
        </w:tc>
      </w:tr>
      <w:tr>
        <w:tc>
          <w:tcPr>
            <w:tcW w:type="dxa" w:w="1728"/>
          </w:tcPr>
          <w:p>
            <w:r>
              <w:t>Open Standard</w:t>
            </w:r>
          </w:p>
        </w:tc>
        <w:tc>
          <w:tcPr>
            <w:tcW w:type="dxa" w:w="1728"/>
          </w:tcPr>
          <w:p>
            <w:r>
              <w:t>ISO 29500</w:t>
            </w:r>
          </w:p>
        </w:tc>
        <w:tc>
          <w:tcPr>
            <w:tcW w:type="dxa" w:w="1728"/>
          </w:tcPr>
          <w:p>
            <w:r>
              <w:t>ISO 32000</w:t>
            </w:r>
          </w:p>
        </w:tc>
        <w:tc>
          <w:tcPr>
            <w:tcW w:type="dxa" w:w="1728"/>
          </w:tcPr>
          <w:p>
            <w:r>
              <w:t>ISO 26300</w:t>
            </w:r>
          </w:p>
        </w:tc>
        <w:tc>
          <w:tcPr>
            <w:tcW w:type="dxa" w:w="1728"/>
          </w:tcPr>
          <w:p>
            <w:r>
              <w:t>Yes</w:t>
            </w:r>
          </w:p>
        </w:tc>
      </w:tr>
    </w:tbl>
    <w:p/>
    <w:p>
      <w:pPr>
        <w:pStyle w:val="Heading2"/>
      </w:pPr>
      <w:r>
        <w:t>4.5 Performance Benchmarks</w:t>
      </w:r>
    </w:p>
    <w:p>
      <w:r>
        <w:t>The following table presents simulated benchmark data for PDF processing operations: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Operation</w:t>
            </w:r>
          </w:p>
        </w:tc>
        <w:tc>
          <w:tcPr>
            <w:tcW w:type="dxa" w:w="1728"/>
          </w:tcPr>
          <w:p>
            <w:r>
              <w:t>10-page</w:t>
            </w:r>
          </w:p>
        </w:tc>
        <w:tc>
          <w:tcPr>
            <w:tcW w:type="dxa" w:w="1728"/>
          </w:tcPr>
          <w:p>
            <w:r>
              <w:t>50-page</w:t>
            </w:r>
          </w:p>
        </w:tc>
        <w:tc>
          <w:tcPr>
            <w:tcW w:type="dxa" w:w="1728"/>
          </w:tcPr>
          <w:p>
            <w:r>
              <w:t>100-page</w:t>
            </w:r>
          </w:p>
        </w:tc>
        <w:tc>
          <w:tcPr>
            <w:tcW w:type="dxa" w:w="1728"/>
          </w:tcPr>
          <w:p>
            <w:r>
              <w:t>500-page</w:t>
            </w:r>
          </w:p>
        </w:tc>
      </w:tr>
      <w:tr>
        <w:tc>
          <w:tcPr>
            <w:tcW w:type="dxa" w:w="1728"/>
          </w:tcPr>
          <w:p>
            <w:r>
              <w:t>Open (ms)</w:t>
            </w:r>
          </w:p>
        </w:tc>
        <w:tc>
          <w:tcPr>
            <w:tcW w:type="dxa" w:w="1728"/>
          </w:tcPr>
          <w:p>
            <w:r>
              <w:t>12</w:t>
            </w:r>
          </w:p>
        </w:tc>
        <w:tc>
          <w:tcPr>
            <w:tcW w:type="dxa" w:w="1728"/>
          </w:tcPr>
          <w:p>
            <w:r>
              <w:t>34</w:t>
            </w:r>
          </w:p>
        </w:tc>
        <w:tc>
          <w:tcPr>
            <w:tcW w:type="dxa" w:w="1728"/>
          </w:tcPr>
          <w:p>
            <w:r>
              <w:t>67</w:t>
            </w:r>
          </w:p>
        </w:tc>
        <w:tc>
          <w:tcPr>
            <w:tcW w:type="dxa" w:w="1728"/>
          </w:tcPr>
          <w:p>
            <w:r>
              <w:t>245</w:t>
            </w:r>
          </w:p>
        </w:tc>
      </w:tr>
      <w:tr>
        <w:tc>
          <w:tcPr>
            <w:tcW w:type="dxa" w:w="1728"/>
          </w:tcPr>
          <w:p>
            <w:r>
              <w:t>Text Extract (ms)</w:t>
            </w:r>
          </w:p>
        </w:tc>
        <w:tc>
          <w:tcPr>
            <w:tcW w:type="dxa" w:w="1728"/>
          </w:tcPr>
          <w:p>
            <w:r>
              <w:t>45</w:t>
            </w:r>
          </w:p>
        </w:tc>
        <w:tc>
          <w:tcPr>
            <w:tcW w:type="dxa" w:w="1728"/>
          </w:tcPr>
          <w:p>
            <w:r>
              <w:t>189</w:t>
            </w:r>
          </w:p>
        </w:tc>
        <w:tc>
          <w:tcPr>
            <w:tcW w:type="dxa" w:w="1728"/>
          </w:tcPr>
          <w:p>
            <w:r>
              <w:t>378</w:t>
            </w:r>
          </w:p>
        </w:tc>
        <w:tc>
          <w:tcPr>
            <w:tcW w:type="dxa" w:w="1728"/>
          </w:tcPr>
          <w:p>
            <w:r>
              <w:t>1,820</w:t>
            </w:r>
          </w:p>
        </w:tc>
      </w:tr>
      <w:tr>
        <w:tc>
          <w:tcPr>
            <w:tcW w:type="dxa" w:w="1728"/>
          </w:tcPr>
          <w:p>
            <w:r>
              <w:t>Render All (ms)</w:t>
            </w:r>
          </w:p>
        </w:tc>
        <w:tc>
          <w:tcPr>
            <w:tcW w:type="dxa" w:w="1728"/>
          </w:tcPr>
          <w:p>
            <w:r>
              <w:t>230</w:t>
            </w:r>
          </w:p>
        </w:tc>
        <w:tc>
          <w:tcPr>
            <w:tcW w:type="dxa" w:w="1728"/>
          </w:tcPr>
          <w:p>
            <w:r>
              <w:t>1,150</w:t>
            </w:r>
          </w:p>
        </w:tc>
        <w:tc>
          <w:tcPr>
            <w:tcW w:type="dxa" w:w="1728"/>
          </w:tcPr>
          <w:p>
            <w:r>
              <w:t>2,340</w:t>
            </w:r>
          </w:p>
        </w:tc>
        <w:tc>
          <w:tcPr>
            <w:tcW w:type="dxa" w:w="1728"/>
          </w:tcPr>
          <w:p>
            <w:r>
              <w:t>11,500</w:t>
            </w:r>
          </w:p>
        </w:tc>
      </w:tr>
      <w:tr>
        <w:tc>
          <w:tcPr>
            <w:tcW w:type="dxa" w:w="1728"/>
          </w:tcPr>
          <w:p>
            <w:r>
              <w:t>Search (ms)</w:t>
            </w:r>
          </w:p>
        </w:tc>
        <w:tc>
          <w:tcPr>
            <w:tcW w:type="dxa" w:w="1728"/>
          </w:tcPr>
          <w:p>
            <w:r>
              <w:t>8</w:t>
            </w:r>
          </w:p>
        </w:tc>
        <w:tc>
          <w:tcPr>
            <w:tcW w:type="dxa" w:w="1728"/>
          </w:tcPr>
          <w:p>
            <w:r>
              <w:t>28</w:t>
            </w:r>
          </w:p>
        </w:tc>
        <w:tc>
          <w:tcPr>
            <w:tcW w:type="dxa" w:w="1728"/>
          </w:tcPr>
          <w:p>
            <w:r>
              <w:t>55</w:t>
            </w:r>
          </w:p>
        </w:tc>
        <w:tc>
          <w:tcPr>
            <w:tcW w:type="dxa" w:w="1728"/>
          </w:tcPr>
          <w:p>
            <w:r>
              <w:t>210</w:t>
            </w:r>
          </w:p>
        </w:tc>
      </w:tr>
      <w:tr>
        <w:tc>
          <w:tcPr>
            <w:tcW w:type="dxa" w:w="1728"/>
          </w:tcPr>
          <w:p>
            <w:r>
              <w:t>Split (ms)</w:t>
            </w:r>
          </w:p>
        </w:tc>
        <w:tc>
          <w:tcPr>
            <w:tcW w:type="dxa" w:w="1728"/>
          </w:tcPr>
          <w:p>
            <w:r>
              <w:t>15</w:t>
            </w:r>
          </w:p>
        </w:tc>
        <w:tc>
          <w:tcPr>
            <w:tcW w:type="dxa" w:w="1728"/>
          </w:tcPr>
          <w:p>
            <w:r>
              <w:t>52</w:t>
            </w:r>
          </w:p>
        </w:tc>
        <w:tc>
          <w:tcPr>
            <w:tcW w:type="dxa" w:w="1728"/>
          </w:tcPr>
          <w:p>
            <w:r>
              <w:t>105</w:t>
            </w:r>
          </w:p>
        </w:tc>
        <w:tc>
          <w:tcPr>
            <w:tcW w:type="dxa" w:w="1728"/>
          </w:tcPr>
          <w:p>
            <w:r>
              <w:t>490</w:t>
            </w:r>
          </w:p>
        </w:tc>
      </w:tr>
      <w:tr>
        <w:tc>
          <w:tcPr>
            <w:tcW w:type="dxa" w:w="1728"/>
          </w:tcPr>
          <w:p>
            <w:r>
              <w:t>Merge (ms)</w:t>
            </w:r>
          </w:p>
        </w:tc>
        <w:tc>
          <w:tcPr>
            <w:tcW w:type="dxa" w:w="1728"/>
          </w:tcPr>
          <w:p>
            <w:r>
              <w:t>18</w:t>
            </w:r>
          </w:p>
        </w:tc>
        <w:tc>
          <w:tcPr>
            <w:tcW w:type="dxa" w:w="1728"/>
          </w:tcPr>
          <w:p>
            <w:r>
              <w:t>65</w:t>
            </w:r>
          </w:p>
        </w:tc>
        <w:tc>
          <w:tcPr>
            <w:tcW w:type="dxa" w:w="1728"/>
          </w:tcPr>
          <w:p>
            <w:r>
              <w:t>132</w:t>
            </w:r>
          </w:p>
        </w:tc>
        <w:tc>
          <w:tcPr>
            <w:tcW w:type="dxa" w:w="1728"/>
          </w:tcPr>
          <w:p>
            <w:r>
              <w:t>620</w:t>
            </w:r>
          </w:p>
        </w:tc>
      </w:tr>
      <w:tr>
        <w:tc>
          <w:tcPr>
            <w:tcW w:type="dxa" w:w="1728"/>
          </w:tcPr>
          <w:p>
            <w:r>
              <w:t>Compress (ms)</w:t>
            </w:r>
          </w:p>
        </w:tc>
        <w:tc>
          <w:tcPr>
            <w:tcW w:type="dxa" w:w="1728"/>
          </w:tcPr>
          <w:p>
            <w:r>
              <w:t>120</w:t>
            </w:r>
          </w:p>
        </w:tc>
        <w:tc>
          <w:tcPr>
            <w:tcW w:type="dxa" w:w="1728"/>
          </w:tcPr>
          <w:p>
            <w:r>
              <w:t>580</w:t>
            </w:r>
          </w:p>
        </w:tc>
        <w:tc>
          <w:tcPr>
            <w:tcW w:type="dxa" w:w="1728"/>
          </w:tcPr>
          <w:p>
            <w:r>
              <w:t>1,180</w:t>
            </w:r>
          </w:p>
        </w:tc>
        <w:tc>
          <w:tcPr>
            <w:tcW w:type="dxa" w:w="1728"/>
          </w:tcPr>
          <w:p>
            <w:r>
              <w:t>5,800</w:t>
            </w:r>
          </w:p>
        </w:tc>
      </w:tr>
      <w:tr>
        <w:tc>
          <w:tcPr>
            <w:tcW w:type="dxa" w:w="1728"/>
          </w:tcPr>
          <w:p>
            <w:r>
              <w:t>Encrypt (ms)</w:t>
            </w:r>
          </w:p>
        </w:tc>
        <w:tc>
          <w:tcPr>
            <w:tcW w:type="dxa" w:w="1728"/>
          </w:tcPr>
          <w:p>
            <w:r>
              <w:t>25</w:t>
            </w:r>
          </w:p>
        </w:tc>
        <w:tc>
          <w:tcPr>
            <w:tcW w:type="dxa" w:w="1728"/>
          </w:tcPr>
          <w:p>
            <w:r>
              <w:t>78</w:t>
            </w:r>
          </w:p>
        </w:tc>
        <w:tc>
          <w:tcPr>
            <w:tcW w:type="dxa" w:w="1728"/>
          </w:tcPr>
          <w:p>
            <w:r>
              <w:t>155</w:t>
            </w:r>
          </w:p>
        </w:tc>
        <w:tc>
          <w:tcPr>
            <w:tcW w:type="dxa" w:w="1728"/>
          </w:tcPr>
          <w:p>
            <w:r>
              <w:t>720</w:t>
            </w:r>
          </w:p>
        </w:tc>
      </w:tr>
      <w:tr>
        <w:tc>
          <w:tcPr>
            <w:tcW w:type="dxa" w:w="1728"/>
          </w:tcPr>
          <w:p>
            <w:r>
              <w:t>Flatten (ms)</w:t>
            </w:r>
          </w:p>
        </w:tc>
        <w:tc>
          <w:tcPr>
            <w:tcW w:type="dxa" w:w="1728"/>
          </w:tcPr>
          <w:p>
            <w:r>
              <w:t>35</w:t>
            </w:r>
          </w:p>
        </w:tc>
        <w:tc>
          <w:tcPr>
            <w:tcW w:type="dxa" w:w="1728"/>
          </w:tcPr>
          <w:p>
            <w:r>
              <w:t>145</w:t>
            </w:r>
          </w:p>
        </w:tc>
        <w:tc>
          <w:tcPr>
            <w:tcW w:type="dxa" w:w="1728"/>
          </w:tcPr>
          <w:p>
            <w:r>
              <w:t>290</w:t>
            </w:r>
          </w:p>
        </w:tc>
        <w:tc>
          <w:tcPr>
            <w:tcW w:type="dxa" w:w="1728"/>
          </w:tcPr>
          <w:p>
            <w:r>
              <w:t>1,400</w:t>
            </w:r>
          </w:p>
        </w:tc>
      </w:tr>
      <w:tr>
        <w:tc>
          <w:tcPr>
            <w:tcW w:type="dxa" w:w="1728"/>
          </w:tcPr>
          <w:p>
            <w:r>
              <w:t>OCR (ms)</w:t>
            </w:r>
          </w:p>
        </w:tc>
        <w:tc>
          <w:tcPr>
            <w:tcW w:type="dxa" w:w="1728"/>
          </w:tcPr>
          <w:p>
            <w:r>
              <w:t>2,500</w:t>
            </w:r>
          </w:p>
        </w:tc>
        <w:tc>
          <w:tcPr>
            <w:tcW w:type="dxa" w:w="1728"/>
          </w:tcPr>
          <w:p>
            <w:r>
              <w:t>12,500</w:t>
            </w:r>
          </w:p>
        </w:tc>
        <w:tc>
          <w:tcPr>
            <w:tcW w:type="dxa" w:w="1728"/>
          </w:tcPr>
          <w:p>
            <w:r>
              <w:t>25,000</w:t>
            </w:r>
          </w:p>
        </w:tc>
        <w:tc>
          <w:tcPr>
            <w:tcW w:type="dxa" w:w="1728"/>
          </w:tcPr>
          <w:p>
            <w:r>
              <w:t>125,000</w:t>
            </w:r>
          </w:p>
        </w:tc>
      </w:tr>
    </w:tbl>
    <w:p/>
    <w:p>
      <w:r>
        <w:br w:type="page"/>
      </w:r>
    </w:p>
    <w:p>
      <w:pPr>
        <w:pStyle w:val="Heading1"/>
      </w:pPr>
      <w:r>
        <w:t>5. Document Styles and Themes</w:t>
      </w:r>
    </w:p>
    <w:p>
      <w:r>
        <w:t>DOCX documents use a style system that separates content from presentation. Styles define formatting properties that can be applied consistently across the document.</w:t>
      </w:r>
    </w:p>
    <w:p>
      <w:pPr>
        <w:pStyle w:val="Heading2"/>
      </w:pPr>
      <w:r>
        <w:t>5.1 Paragraph Styles</w:t>
      </w:r>
    </w:p>
    <w:p>
      <w:r>
        <w:t>Paragraph styles control the formatting of entire paragraphs. The built-in paragraph styles in Word include Normal, Heading 1 through Heading 9, Title, Subtitle, Quote, and various list styles. Custom paragraph styles can be created to match organizational branding and document templates.</w:t>
      </w:r>
    </w:p>
    <w:p>
      <w:r>
        <w:t>Style inheritance allows paragraph styles to build on base styles. For example, all heading styles typically inherit from the Normal style and then override specific properties like font size, weight, and spacing. This inheritance chain means that changing the Normal style can cascade changes throughout the document.</w:t>
      </w:r>
    </w:p>
    <w:p>
      <w:pPr>
        <w:pStyle w:val="Heading2"/>
      </w:pPr>
      <w:r>
        <w:t>5.2 Character Styles</w:t>
      </w:r>
    </w:p>
    <w:p>
      <w:r>
        <w:t>Character styles apply formatting to individual text runs within a paragraph. Built-in character styles include Strong (bold), Emphasis (italic), Subtle Reference, and Hyperlink. Character styles can be combined with paragraph styles, with character formatting taking precedence.</w:t>
      </w:r>
    </w:p>
    <w:p>
      <w:r>
        <w:t>Understanding the distinction between direct formatting and style-based formatting is important for document processing. Direct formatting is applied explicitly to specific text, while style-based formatting is inherited from the assigned style.</w:t>
      </w:r>
    </w:p>
    <w:p>
      <w:pPr>
        <w:pStyle w:val="Heading2"/>
      </w:pPr>
      <w:r>
        <w:t>5.3 Table Styles</w:t>
      </w:r>
    </w:p>
    <w:p>
      <w:r>
        <w:t>Table styles define the visual appearance of tables, including borders, shading, font properties, and alternating row colors. Word provides dozens of built-in table styles organized into categories like Plain Tables, Grid Tables, and List Tables.</w:t>
      </w:r>
    </w:p>
    <w:p>
      <w:r>
        <w:t>Table style conditional formatting allows different formatting for specific table regions: the header row, first column, last column, last row, and odd/even banded rows or columns.</w:t>
      </w:r>
    </w:p>
    <w:p>
      <w:pPr>
        <w:pStyle w:val="Heading2"/>
      </w:pPr>
      <w:r>
        <w:t>5.4 Document Themes</w:t>
      </w:r>
    </w:p>
    <w:p>
      <w:r>
        <w:t>Document themes provide a coordinated set of colors, fonts, and effects that can be applied across the entire document. A theme defines 12 theme colors (4 text/background colors and 8 accent colors), a heading font and body font pair, and a set of shape effects.</w:t>
      </w:r>
    </w:p>
    <w:p>
      <w:r>
        <w:t>When styles reference theme colors rather than explicit RGB values, changing the document theme automatically updates all styled elements. This enables rapid visual redesign of an entire document by simply switching themes.</w:t>
      </w:r>
    </w:p>
    <w:p>
      <w:pPr>
        <w:pStyle w:val="Heading2"/>
      </w:pPr>
      <w:r>
        <w:t>5.5 Style Best Practices</w:t>
      </w:r>
    </w:p>
    <w:p>
      <w:r>
        <w:t>Effective use of styles is critical for maintainable, accessible documents. Best practices include using built-in heading styles rather than manual bold/large text for headings, applying paragraph styles consistently throughout the document, avoiding excessive direct formatting, and documenting custom styles for team use.</w:t>
      </w:r>
    </w:p>
    <w:p>
      <w:r>
        <w:t>For document processing, style-based formatting is significantly easier to extract and convert than direct formatting. A paragraph with Heading 1 style can be reliably mapped to an HTML &lt;h1&gt; element, while a paragraph with manually applied 24-point bold text requires heuristic detection.</w:t>
      </w:r>
    </w:p>
    <w:p>
      <w:r>
        <w:br w:type="page"/>
      </w:r>
    </w:p>
    <w:p>
      <w:pPr>
        <w:pStyle w:val="Heading1"/>
      </w:pPr>
      <w:r>
        <w:t>6. Headers, Footers, and Page Layout</w:t>
      </w:r>
    </w:p>
    <w:p>
      <w:r>
        <w:t>Page layout properties control how content is arranged on the printed page.</w:t>
      </w:r>
    </w:p>
    <w:p>
      <w:pPr>
        <w:pStyle w:val="Heading2"/>
      </w:pPr>
      <w:r>
        <w:t>6.1 Headers and Footers</w:t>
      </w:r>
    </w:p>
    <w:p>
      <w:r>
        <w:t>DOCX documents support three types of headers and footers per section: default (used on most pages), first page (used only on the first page of the section), and even page (used on even-numbered pages). Each type can contain text, images, page numbers, date/time fields, and other dynamic content.</w:t>
      </w:r>
    </w:p>
    <w:p>
      <w:r>
        <w:t>Headers and footers are stored in separate XML parts within the DOCX package (header1.xml, footer1.xml, etc.) and linked to sections through the section properties.</w:t>
      </w:r>
    </w:p>
    <w:p>
      <w:pPr>
        <w:pStyle w:val="Heading2"/>
      </w:pPr>
      <w:r>
        <w:t>6.2 Page Margins and Size</w:t>
      </w:r>
    </w:p>
    <w:p>
      <w:r>
        <w:t>Page margins define the printable area of each page. Standard margin presets include Normal (2.54 cm / 1 inch on all sides), Narrow (1.27 cm / 0.5 inch), Wide (2.54 cm top/bottom, 5.08 cm left/right), and Mirrored (for bound documents with different inner/outer margins).</w:t>
      </w:r>
    </w:p>
    <w:p>
      <w:r>
        <w:t>Page size can be set to standard dimensions (A4, Letter, Legal, A3, etc.) or custom dimensions. Page orientation can be Portrait or Landscape. These settings are stored in the section properties and can change between sections.</w:t>
      </w:r>
    </w:p>
    <w:p>
      <w:pPr>
        <w:pStyle w:val="Heading2"/>
      </w:pPr>
      <w:r>
        <w:t>6.3 Section Breaks</w:t>
      </w:r>
    </w:p>
    <w:p>
      <w:r>
        <w:t>Section breaks divide a document into sections that can have independent page layout properties. DOCX supports four types:</w:t>
      </w:r>
    </w:p>
    <w:p>
      <w:pPr>
        <w:pStyle w:val="ListBullet"/>
      </w:pPr>
      <w:r>
        <w:t>Next Page — Starts the new section on the next page.</w:t>
      </w:r>
    </w:p>
    <w:p>
      <w:pPr>
        <w:pStyle w:val="ListBullet"/>
      </w:pPr>
      <w:r>
        <w:t>Continuous — Starts the new section on the same page.</w:t>
      </w:r>
    </w:p>
    <w:p>
      <w:pPr>
        <w:pStyle w:val="ListBullet"/>
      </w:pPr>
      <w:r>
        <w:t>Even Page — Starts the new section on the next even-numbered page.</w:t>
      </w:r>
    </w:p>
    <w:p>
      <w:pPr>
        <w:pStyle w:val="ListBullet"/>
      </w:pPr>
      <w:r>
        <w:t>Odd Page — Starts the new section on the next odd-numbered page.</w:t>
      </w:r>
    </w:p>
    <w:p>
      <w:pPr>
        <w:pStyle w:val="Heading2"/>
      </w:pPr>
      <w:r>
        <w:t>6.4 Page Numbers</w:t>
      </w:r>
    </w:p>
    <w:p>
      <w:r>
        <w:t>Page numbering in DOCX documents can use various formats (Arabic numerals, Roman numerals, letters) and can be configured to start at any number. Different sections can use different numbering formats — for example, Roman numerals for front matter and Arabic numerals for the main body.</w:t>
      </w:r>
    </w:p>
    <w:p>
      <w:r>
        <w:br w:type="page"/>
      </w:r>
    </w:p>
    <w:p>
      <w:pPr>
        <w:pStyle w:val="Heading1"/>
      </w:pPr>
      <w:r>
        <w:t>7. File Format Specifications</w:t>
      </w:r>
    </w:p>
    <w:p>
      <w:r>
        <w:t>This chapter provides technical details about the DOCX file format and related standards.</w:t>
      </w:r>
    </w:p>
    <w:p>
      <w:pPr>
        <w:pStyle w:val="Heading2"/>
      </w:pPr>
      <w:r>
        <w:t>7.1 OOXML Package Structure</w:t>
      </w:r>
    </w:p>
    <w:p>
      <w:r>
        <w:t>A DOCX file is a ZIP archive containing multiple files organized in a specific directory structure: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Path</w:t>
            </w:r>
          </w:p>
        </w:tc>
        <w:tc>
          <w:tcPr>
            <w:tcW w:type="dxa" w:w="2880"/>
          </w:tcPr>
          <w:p>
            <w:r>
              <w:t>Purpose</w:t>
            </w:r>
          </w:p>
        </w:tc>
        <w:tc>
          <w:tcPr>
            <w:tcW w:type="dxa" w:w="2880"/>
          </w:tcPr>
          <w:p>
            <w:r>
              <w:t>Format</w:t>
            </w:r>
          </w:p>
        </w:tc>
      </w:tr>
      <w:tr>
        <w:tc>
          <w:tcPr>
            <w:tcW w:type="dxa" w:w="2880"/>
          </w:tcPr>
          <w:p>
            <w:r>
              <w:t>[Content_Types].xml</w:t>
            </w:r>
          </w:p>
        </w:tc>
        <w:tc>
          <w:tcPr>
            <w:tcW w:type="dxa" w:w="2880"/>
          </w:tcPr>
          <w:p>
            <w:r>
              <w:t>Maps extensions and parts to MIME types</w:t>
            </w:r>
          </w:p>
        </w:tc>
        <w:tc>
          <w:tcPr>
            <w:tcW w:type="dxa" w:w="2880"/>
          </w:tcPr>
          <w:p>
            <w:r>
              <w:t>XML</w:t>
            </w:r>
          </w:p>
        </w:tc>
      </w:tr>
      <w:tr>
        <w:tc>
          <w:tcPr>
            <w:tcW w:type="dxa" w:w="2880"/>
          </w:tcPr>
          <w:p>
            <w:r>
              <w:t>_rels/.rels</w:t>
            </w:r>
          </w:p>
        </w:tc>
        <w:tc>
          <w:tcPr>
            <w:tcW w:type="dxa" w:w="2880"/>
          </w:tcPr>
          <w:p>
            <w:r>
              <w:t>Root relationships (links to main parts)</w:t>
            </w:r>
          </w:p>
        </w:tc>
        <w:tc>
          <w:tcPr>
            <w:tcW w:type="dxa" w:w="2880"/>
          </w:tcPr>
          <w:p>
            <w:r>
              <w:t>XML</w:t>
            </w:r>
          </w:p>
        </w:tc>
      </w:tr>
      <w:tr>
        <w:tc>
          <w:tcPr>
            <w:tcW w:type="dxa" w:w="2880"/>
          </w:tcPr>
          <w:p>
            <w:r>
              <w:t>word/document.xml</w:t>
            </w:r>
          </w:p>
        </w:tc>
        <w:tc>
          <w:tcPr>
            <w:tcW w:type="dxa" w:w="2880"/>
          </w:tcPr>
          <w:p>
            <w:r>
              <w:t>Main document body content</w:t>
            </w:r>
          </w:p>
        </w:tc>
        <w:tc>
          <w:tcPr>
            <w:tcW w:type="dxa" w:w="2880"/>
          </w:tcPr>
          <w:p>
            <w:r>
              <w:t>XML</w:t>
            </w:r>
          </w:p>
        </w:tc>
      </w:tr>
      <w:tr>
        <w:tc>
          <w:tcPr>
            <w:tcW w:type="dxa" w:w="2880"/>
          </w:tcPr>
          <w:p>
            <w:r>
              <w:t>word/styles.xml</w:t>
            </w:r>
          </w:p>
        </w:tc>
        <w:tc>
          <w:tcPr>
            <w:tcW w:type="dxa" w:w="2880"/>
          </w:tcPr>
          <w:p>
            <w:r>
              <w:t>Style definitions</w:t>
            </w:r>
          </w:p>
        </w:tc>
        <w:tc>
          <w:tcPr>
            <w:tcW w:type="dxa" w:w="2880"/>
          </w:tcPr>
          <w:p>
            <w:r>
              <w:t>XML</w:t>
            </w:r>
          </w:p>
        </w:tc>
      </w:tr>
      <w:tr>
        <w:tc>
          <w:tcPr>
            <w:tcW w:type="dxa" w:w="2880"/>
          </w:tcPr>
          <w:p>
            <w:r>
              <w:t>word/fontTable.xml</w:t>
            </w:r>
          </w:p>
        </w:tc>
        <w:tc>
          <w:tcPr>
            <w:tcW w:type="dxa" w:w="2880"/>
          </w:tcPr>
          <w:p>
            <w:r>
              <w:t>Font declarations</w:t>
            </w:r>
          </w:p>
        </w:tc>
        <w:tc>
          <w:tcPr>
            <w:tcW w:type="dxa" w:w="2880"/>
          </w:tcPr>
          <w:p>
            <w:r>
              <w:t>XML</w:t>
            </w:r>
          </w:p>
        </w:tc>
      </w:tr>
      <w:tr>
        <w:tc>
          <w:tcPr>
            <w:tcW w:type="dxa" w:w="2880"/>
          </w:tcPr>
          <w:p>
            <w:r>
              <w:t>word/numbering.xml</w:t>
            </w:r>
          </w:p>
        </w:tc>
        <w:tc>
          <w:tcPr>
            <w:tcW w:type="dxa" w:w="2880"/>
          </w:tcPr>
          <w:p>
            <w:r>
              <w:t>List numbering definitions</w:t>
            </w:r>
          </w:p>
        </w:tc>
        <w:tc>
          <w:tcPr>
            <w:tcW w:type="dxa" w:w="2880"/>
          </w:tcPr>
          <w:p>
            <w:r>
              <w:t>XML</w:t>
            </w:r>
          </w:p>
        </w:tc>
      </w:tr>
      <w:tr>
        <w:tc>
          <w:tcPr>
            <w:tcW w:type="dxa" w:w="2880"/>
          </w:tcPr>
          <w:p>
            <w:r>
              <w:t>word/settings.xml</w:t>
            </w:r>
          </w:p>
        </w:tc>
        <w:tc>
          <w:tcPr>
            <w:tcW w:type="dxa" w:w="2880"/>
          </w:tcPr>
          <w:p>
            <w:r>
              <w:t>Document settings</w:t>
            </w:r>
          </w:p>
        </w:tc>
        <w:tc>
          <w:tcPr>
            <w:tcW w:type="dxa" w:w="2880"/>
          </w:tcPr>
          <w:p>
            <w:r>
              <w:t>XML</w:t>
            </w:r>
          </w:p>
        </w:tc>
      </w:tr>
      <w:tr>
        <w:tc>
          <w:tcPr>
            <w:tcW w:type="dxa" w:w="2880"/>
          </w:tcPr>
          <w:p>
            <w:r>
              <w:t>docProps/core.xml</w:t>
            </w:r>
          </w:p>
        </w:tc>
        <w:tc>
          <w:tcPr>
            <w:tcW w:type="dxa" w:w="2880"/>
          </w:tcPr>
          <w:p>
            <w:r>
              <w:t>Core metadata (title, author, dates)</w:t>
            </w:r>
          </w:p>
        </w:tc>
        <w:tc>
          <w:tcPr>
            <w:tcW w:type="dxa" w:w="2880"/>
          </w:tcPr>
          <w:p>
            <w:r>
              <w:t>Dublin Core XML</w:t>
            </w:r>
          </w:p>
        </w:tc>
      </w:tr>
      <w:tr>
        <w:tc>
          <w:tcPr>
            <w:tcW w:type="dxa" w:w="2880"/>
          </w:tcPr>
          <w:p>
            <w:r>
              <w:t>word/media/*</w:t>
            </w:r>
          </w:p>
        </w:tc>
        <w:tc>
          <w:tcPr>
            <w:tcW w:type="dxa" w:w="2880"/>
          </w:tcPr>
          <w:p>
            <w:r>
              <w:t>Embedded images and media files</w:t>
            </w:r>
          </w:p>
        </w:tc>
        <w:tc>
          <w:tcPr>
            <w:tcW w:type="dxa" w:w="2880"/>
          </w:tcPr>
          <w:p>
            <w:r>
              <w:t>Binary</w:t>
            </w:r>
          </w:p>
        </w:tc>
      </w:tr>
    </w:tbl>
    <w:p/>
    <w:p>
      <w:pPr>
        <w:pStyle w:val="Heading2"/>
      </w:pPr>
      <w:r>
        <w:t>7.2 XML Namespaces</w:t>
      </w:r>
    </w:p>
    <w:p>
      <w:r>
        <w:t>OOXML documents use several XML namespaces: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Prefix</w:t>
            </w:r>
          </w:p>
        </w:tc>
        <w:tc>
          <w:tcPr>
            <w:tcW w:type="dxa" w:w="2880"/>
          </w:tcPr>
          <w:p>
            <w:r>
              <w:t>Namespace URI</w:t>
            </w:r>
          </w:p>
        </w:tc>
        <w:tc>
          <w:tcPr>
            <w:tcW w:type="dxa" w:w="2880"/>
          </w:tcPr>
          <w:p>
            <w:r>
              <w:t>Purpose</w:t>
            </w:r>
          </w:p>
        </w:tc>
      </w:tr>
      <w:tr>
        <w:tc>
          <w:tcPr>
            <w:tcW w:type="dxa" w:w="2880"/>
          </w:tcPr>
          <w:p>
            <w:r>
              <w:t>w</w:t>
            </w:r>
          </w:p>
        </w:tc>
        <w:tc>
          <w:tcPr>
            <w:tcW w:type="dxa" w:w="2880"/>
          </w:tcPr>
          <w:p>
            <w:r>
              <w:t>schemas.openxmlformats.org/.../main</w:t>
            </w:r>
          </w:p>
        </w:tc>
        <w:tc>
          <w:tcPr>
            <w:tcW w:type="dxa" w:w="2880"/>
          </w:tcPr>
          <w:p>
            <w:r>
              <w:t>Word processing elements</w:t>
            </w:r>
          </w:p>
        </w:tc>
      </w:tr>
      <w:tr>
        <w:tc>
          <w:tcPr>
            <w:tcW w:type="dxa" w:w="2880"/>
          </w:tcPr>
          <w:p>
            <w:r>
              <w:t>r</w:t>
            </w:r>
          </w:p>
        </w:tc>
        <w:tc>
          <w:tcPr>
            <w:tcW w:type="dxa" w:w="2880"/>
          </w:tcPr>
          <w:p>
            <w:r>
              <w:t>schemas.openxmlformats.org/.../relationships</w:t>
            </w:r>
          </w:p>
        </w:tc>
        <w:tc>
          <w:tcPr>
            <w:tcW w:type="dxa" w:w="2880"/>
          </w:tcPr>
          <w:p>
            <w:r>
              <w:t>Relationships</w:t>
            </w:r>
          </w:p>
        </w:tc>
      </w:tr>
      <w:tr>
        <w:tc>
          <w:tcPr>
            <w:tcW w:type="dxa" w:w="2880"/>
          </w:tcPr>
          <w:p>
            <w:r>
              <w:t>mc</w:t>
            </w:r>
          </w:p>
        </w:tc>
        <w:tc>
          <w:tcPr>
            <w:tcW w:type="dxa" w:w="2880"/>
          </w:tcPr>
          <w:p>
            <w:r>
              <w:t>schemas.openxmlformats.org/.../markup-compatibility</w:t>
            </w:r>
          </w:p>
        </w:tc>
        <w:tc>
          <w:tcPr>
            <w:tcW w:type="dxa" w:w="2880"/>
          </w:tcPr>
          <w:p>
            <w:r>
              <w:t>Markup compatibility</w:t>
            </w:r>
          </w:p>
        </w:tc>
      </w:tr>
      <w:tr>
        <w:tc>
          <w:tcPr>
            <w:tcW w:type="dxa" w:w="2880"/>
          </w:tcPr>
          <w:p>
            <w:r>
              <w:t>wp</w:t>
            </w:r>
          </w:p>
        </w:tc>
        <w:tc>
          <w:tcPr>
            <w:tcW w:type="dxa" w:w="2880"/>
          </w:tcPr>
          <w:p>
            <w:r>
              <w:t>schemas.openxmlformats.org/.../wordprocessingDrawing</w:t>
            </w:r>
          </w:p>
        </w:tc>
        <w:tc>
          <w:tcPr>
            <w:tcW w:type="dxa" w:w="2880"/>
          </w:tcPr>
          <w:p>
            <w:r>
              <w:t>Drawing in Word</w:t>
            </w:r>
          </w:p>
        </w:tc>
      </w:tr>
      <w:tr>
        <w:tc>
          <w:tcPr>
            <w:tcW w:type="dxa" w:w="2880"/>
          </w:tcPr>
          <w:p>
            <w:r>
              <w:t>a</w:t>
            </w:r>
          </w:p>
        </w:tc>
        <w:tc>
          <w:tcPr>
            <w:tcW w:type="dxa" w:w="2880"/>
          </w:tcPr>
          <w:p>
            <w:r>
              <w:t>schemas.openxmlformats.org/.../drawingml</w:t>
            </w:r>
          </w:p>
        </w:tc>
        <w:tc>
          <w:tcPr>
            <w:tcW w:type="dxa" w:w="2880"/>
          </w:tcPr>
          <w:p>
            <w:r>
              <w:t>DrawingML elements</w:t>
            </w:r>
          </w:p>
        </w:tc>
      </w:tr>
      <w:tr>
        <w:tc>
          <w:tcPr>
            <w:tcW w:type="dxa" w:w="2880"/>
          </w:tcPr>
          <w:p>
            <w:r>
              <w:t>v</w:t>
            </w:r>
          </w:p>
        </w:tc>
        <w:tc>
          <w:tcPr>
            <w:tcW w:type="dxa" w:w="2880"/>
          </w:tcPr>
          <w:p>
            <w:r>
              <w:t>urn:schemas-microsoft-com:vml</w:t>
            </w:r>
          </w:p>
        </w:tc>
        <w:tc>
          <w:tcPr>
            <w:tcW w:type="dxa" w:w="2880"/>
          </w:tcPr>
          <w:p>
            <w:r>
              <w:t>Vector Markup Language</w:t>
            </w:r>
          </w:p>
        </w:tc>
      </w:tr>
      <w:tr>
        <w:tc>
          <w:tcPr>
            <w:tcW w:type="dxa" w:w="2880"/>
          </w:tcPr>
          <w:p>
            <w:r>
              <w:t>dc</w:t>
            </w:r>
          </w:p>
        </w:tc>
        <w:tc>
          <w:tcPr>
            <w:tcW w:type="dxa" w:w="2880"/>
          </w:tcPr>
          <w:p>
            <w:r>
              <w:t>http://purl.org/dc/elements/1.1/</w:t>
            </w:r>
          </w:p>
        </w:tc>
        <w:tc>
          <w:tcPr>
            <w:tcW w:type="dxa" w:w="2880"/>
          </w:tcPr>
          <w:p>
            <w:r>
              <w:t>Dublin Core metadata</w:t>
            </w:r>
          </w:p>
        </w:tc>
      </w:tr>
    </w:tbl>
    <w:p/>
    <w:p>
      <w:pPr>
        <w:pStyle w:val="Heading2"/>
      </w:pPr>
      <w:r>
        <w:t>7.3 Document Properties</w:t>
      </w:r>
    </w:p>
    <w:p>
      <w:r>
        <w:t>DOCX files store metadata in two locations: core properties (docProps/core.xml) using Dublin Core metadata standards, and application-specific properties (docProps/app.xml) containing Word-specific information like page count, word count, and application version.</w:t>
      </w:r>
    </w:p>
    <w:p>
      <w:r>
        <w:t>Core properties include title, subject, author, keywords, description, last modified by, revision number, creation date, and modification date.</w:t>
      </w:r>
    </w:p>
    <w:p>
      <w:pPr>
        <w:pStyle w:val="Heading2"/>
      </w:pPr>
      <w:r>
        <w:t>7.4 ISO/IEC 29500</w:t>
      </w:r>
    </w:p>
    <w:p>
      <w:r>
        <w:t>The OOXML format is standardized as ISO/IEC 29500. The standard consists of four parts:</w:t>
      </w:r>
    </w:p>
    <w:p>
      <w:pPr>
        <w:pStyle w:val="ListBullet"/>
      </w:pPr>
      <w:r>
        <w:t>Part 1: Fundamentals and Markup Language Reference — defines the core XML schemas.</w:t>
      </w:r>
    </w:p>
    <w:p>
      <w:pPr>
        <w:pStyle w:val="ListBullet"/>
      </w:pPr>
      <w:r>
        <w:t>Part 2: Open Packaging Conventions — defines the ZIP package structure and relationships.</w:t>
      </w:r>
    </w:p>
    <w:p>
      <w:pPr>
        <w:pStyle w:val="ListBullet"/>
      </w:pPr>
      <w:r>
        <w:t>Part 3: Markup Compatibility and Extensibility — defines how to handle unknown elements.</w:t>
      </w:r>
    </w:p>
    <w:p>
      <w:pPr>
        <w:pStyle w:val="ListBullet"/>
      </w:pPr>
      <w:r>
        <w:t>Part 4: Transitional Migration Features — documents features for backward compatibility.</w:t>
      </w:r>
    </w:p>
    <w:p>
      <w:r>
        <w:t>The standard defines two conformance levels: Strict (fully standards-compliant) and Transitional (allows legacy features for backward compatibility with older Office versions).</w:t>
      </w:r>
    </w:p>
    <w:p>
      <w:pPr>
        <w:pStyle w:val="Heading2"/>
      </w:pPr>
      <w:r>
        <w:t>7.5 Content Types and Relationships</w:t>
      </w:r>
    </w:p>
    <w:p>
      <w:r>
        <w:t>The content types system in OOXML maps each part in the package to a MIME type. Default content types are defined by file extension, while override content types target specific parts. This system enables the package to contain diverse content (XML, images, fonts) in a self-describing structure.</w:t>
      </w:r>
    </w:p>
    <w:p>
      <w:r>
        <w:t>Relationships define associations between parts. Each part can have its own set of relationships stored in a corresponding .rels file. For example, word/_rels/document.xml.rels contains relationships from the main document to its images, styles, headers, and footers.</w:t>
      </w:r>
    </w:p>
    <w:p>
      <w:pPr>
        <w:pStyle w:val="Heading2"/>
      </w:pPr>
      <w:r>
        <w:t>7.6 Extensibility and Compatibility</w:t>
      </w:r>
    </w:p>
    <w:p>
      <w:r>
        <w:t>OOXML includes a markup compatibility framework that enables documents to contain elements from future versions while remaining readable by older processors. The mc:AlternateContent element provides fallback content for elements that a processor does not understand.</w:t>
      </w:r>
    </w:p>
    <w:p>
      <w:r>
        <w:t>This extensibility mechanism is important for long-term document preservation and cross-version compatibility. Documents created in newer versions of Word can include advanced features while providing simpler alternatives for older readers.</w:t>
      </w:r>
    </w:p>
    <w:p>
      <w:r>
        <w:br w:type="page"/>
      </w:r>
    </w:p>
    <w:p>
      <w:pPr>
        <w:pStyle w:val="Heading1"/>
      </w:pPr>
      <w:r>
        <w:t>8. Programming Libraries for DOCX</w:t>
      </w:r>
    </w:p>
    <w:p>
      <w:r>
        <w:t>A rich ecosystem of libraries exists for working with DOCX files programmatically.</w:t>
      </w:r>
    </w:p>
    <w:p>
      <w:pPr>
        <w:pStyle w:val="Heading2"/>
      </w:pPr>
      <w:r>
        <w:t>8.1 Python Libraries</w:t>
      </w:r>
    </w:p>
    <w:p>
      <w:r>
        <w:rPr>
          <w:b/>
        </w:rPr>
        <w:t>python-docx</w:t>
      </w:r>
      <w:r>
        <w:t xml:space="preserve"> — The most popular Python library for creating and modifying DOCX files. Provides a clean API for paragraphs, tables, images, and styles. Does not support tracked changes or embedded objects.</w:t>
      </w:r>
    </w:p>
    <w:p>
      <w:r>
        <w:rPr>
          <w:b/>
        </w:rPr>
        <w:t>docx2txt</w:t>
      </w:r>
      <w:r>
        <w:t xml:space="preserve"> — Extracts text content from DOCX files, including text in headers, footers, and hyperlinks. Simple extraction without formatting preservation.</w:t>
      </w:r>
    </w:p>
    <w:p>
      <w:r>
        <w:rPr>
          <w:b/>
        </w:rPr>
        <w:t>mammoth</w:t>
      </w:r>
      <w:r>
        <w:t xml:space="preserve"> — Converts DOCX files to HTML while preserving semantic structure. Maps Word styles to HTML elements.</w:t>
      </w:r>
    </w:p>
    <w:p>
      <w:r>
        <w:rPr>
          <w:b/>
        </w:rPr>
        <w:t>docx2pdf</w:t>
      </w:r>
      <w:r>
        <w:t xml:space="preserve"> — Converts DOCX files to PDF using LibreOffice or Microsoft Word as the rendering engine. Provides high-fidelity conversion but requires an office suite installation.</w:t>
      </w:r>
    </w:p>
    <w:p>
      <w:pPr>
        <w:pStyle w:val="Heading2"/>
      </w:pPr>
      <w:r>
        <w:t>8.2 JavaScript/Node.js Libraries</w:t>
      </w:r>
    </w:p>
    <w:p>
      <w:r>
        <w:rPr>
          <w:b/>
        </w:rPr>
        <w:t>docx (npm)</w:t>
      </w:r>
      <w:r>
        <w:t xml:space="preserve"> — Comprehensive library for generating DOCX files from JavaScript. Supports paragraphs, tables, images, headers, footers, and page layout.</w:t>
      </w:r>
    </w:p>
    <w:p>
      <w:r>
        <w:rPr>
          <w:b/>
        </w:rPr>
        <w:t>mammoth.js</w:t>
      </w:r>
      <w:r>
        <w:t xml:space="preserve"> — JavaScript version of mammoth, converting DOCX to HTML in both Node.js and browser environments.</w:t>
      </w:r>
    </w:p>
    <w:p>
      <w:r>
        <w:rPr>
          <w:b/>
        </w:rPr>
        <w:t>docxtemplater</w:t>
      </w:r>
      <w:r>
        <w:t xml:space="preserve"> — Template engine for DOCX files, enabling mail merge-style document generation using placeholder tags.</w:t>
      </w:r>
    </w:p>
    <w:p>
      <w:r>
        <w:rPr>
          <w:b/>
        </w:rPr>
        <w:t>officegen</w:t>
      </w:r>
      <w:r>
        <w:t xml:space="preserve"> — Generates DOCX, XLSX, and PPTX files from Node.js without requiring Microsoft Office.</w:t>
      </w:r>
    </w:p>
    <w:p>
      <w:pPr>
        <w:pStyle w:val="Heading2"/>
      </w:pPr>
      <w:r>
        <w:t>8.3 Java Libraries</w:t>
      </w:r>
    </w:p>
    <w:p>
      <w:r>
        <w:rPr>
          <w:b/>
        </w:rPr>
        <w:t>Apache POI</w:t>
      </w:r>
      <w:r>
        <w:t xml:space="preserve"> — The most comprehensive Java library for Microsoft Office formats. The XWPF component handles DOCX files with support for text extraction, document creation, and formatting manipulation.</w:t>
      </w:r>
    </w:p>
    <w:p>
      <w:r>
        <w:rPr>
          <w:b/>
        </w:rPr>
        <w:t>docx4j</w:t>
      </w:r>
      <w:r>
        <w:t xml:space="preserve"> — Java library focused on OOXML manipulation. Provides direct access to the underlying XML structure and supports DOCX-to-PDF and DOCX-to-HTML conversion.</w:t>
      </w:r>
    </w:p>
    <w:p>
      <w:r>
        <w:rPr>
          <w:b/>
        </w:rPr>
        <w:t>Aspose.Words</w:t>
      </w:r>
      <w:r>
        <w:t xml:space="preserve"> — Commercial library supporting DOCX reading, writing, and conversion with high-fidelity rendering. Available for Java and .NET.</w:t>
      </w:r>
    </w:p>
    <w:p>
      <w:pPr>
        <w:pStyle w:val="Heading2"/>
      </w:pPr>
      <w:r>
        <w:t>8.4 .NET Libraries</w:t>
      </w:r>
    </w:p>
    <w:p>
      <w:r>
        <w:rPr>
          <w:b/>
        </w:rPr>
        <w:t>Open XML SDK</w:t>
      </w:r>
      <w:r>
        <w:t xml:space="preserve"> — Microsoft's official library for reading and writing OOXML files. Provides strongly-typed access to all XML elements in the DOCX package.</w:t>
      </w:r>
    </w:p>
    <w:p>
      <w:r>
        <w:rPr>
          <w:b/>
        </w:rPr>
        <w:t>DocumentFormat.OpenXml</w:t>
      </w:r>
      <w:r>
        <w:t xml:space="preserve"> — The NuGet package for the Open XML SDK, providing low-level access to OOXML document structures.</w:t>
      </w:r>
    </w:p>
    <w:p>
      <w:r>
        <w:rPr>
          <w:b/>
        </w:rPr>
        <w:t>GemBox.Document</w:t>
      </w:r>
      <w:r>
        <w:t xml:space="preserve"> — Commercial .NET library for reading, writing, and converting DOCX, PDF, HTML, RTF, and other document formats.</w:t>
      </w:r>
    </w:p>
    <w:p>
      <w:pPr>
        <w:pStyle w:val="Heading2"/>
      </w:pPr>
      <w:r>
        <w:t>8.5 Library Comparison</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Library</w:t>
            </w:r>
          </w:p>
        </w:tc>
        <w:tc>
          <w:tcPr>
            <w:tcW w:type="dxa" w:w="1440"/>
          </w:tcPr>
          <w:p>
            <w:r>
              <w:t>Language</w:t>
            </w:r>
          </w:p>
        </w:tc>
        <w:tc>
          <w:tcPr>
            <w:tcW w:type="dxa" w:w="1440"/>
          </w:tcPr>
          <w:p>
            <w:r>
              <w:t>Read</w:t>
            </w:r>
          </w:p>
        </w:tc>
        <w:tc>
          <w:tcPr>
            <w:tcW w:type="dxa" w:w="1440"/>
          </w:tcPr>
          <w:p>
            <w:r>
              <w:t>Write</w:t>
            </w:r>
          </w:p>
        </w:tc>
        <w:tc>
          <w:tcPr>
            <w:tcW w:type="dxa" w:w="1440"/>
          </w:tcPr>
          <w:p>
            <w:r>
              <w:t>Convert</w:t>
            </w:r>
          </w:p>
        </w:tc>
        <w:tc>
          <w:tcPr>
            <w:tcW w:type="dxa" w:w="1440"/>
          </w:tcPr>
          <w:p>
            <w:r>
              <w:t>License</w:t>
            </w:r>
          </w:p>
        </w:tc>
      </w:tr>
      <w:tr>
        <w:tc>
          <w:tcPr>
            <w:tcW w:type="dxa" w:w="1440"/>
          </w:tcPr>
          <w:p>
            <w:r>
              <w:t>python-docx</w:t>
            </w:r>
          </w:p>
        </w:tc>
        <w:tc>
          <w:tcPr>
            <w:tcW w:type="dxa" w:w="1440"/>
          </w:tcPr>
          <w:p>
            <w:r>
              <w:t>Python</w:t>
            </w:r>
          </w:p>
        </w:tc>
        <w:tc>
          <w:tcPr>
            <w:tcW w:type="dxa" w:w="1440"/>
          </w:tcPr>
          <w:p>
            <w:r>
              <w:t>Yes</w:t>
            </w:r>
          </w:p>
        </w:tc>
        <w:tc>
          <w:tcPr>
            <w:tcW w:type="dxa" w:w="1440"/>
          </w:tcPr>
          <w:p>
            <w:r>
              <w:t>Yes</w:t>
            </w:r>
          </w:p>
        </w:tc>
        <w:tc>
          <w:tcPr>
            <w:tcW w:type="dxa" w:w="1440"/>
          </w:tcPr>
          <w:p>
            <w:r>
              <w:t>No</w:t>
            </w:r>
          </w:p>
        </w:tc>
        <w:tc>
          <w:tcPr>
            <w:tcW w:type="dxa" w:w="1440"/>
          </w:tcPr>
          <w:p>
            <w:r>
              <w:t>MIT</w:t>
            </w:r>
          </w:p>
        </w:tc>
      </w:tr>
      <w:tr>
        <w:tc>
          <w:tcPr>
            <w:tcW w:type="dxa" w:w="1440"/>
          </w:tcPr>
          <w:p>
            <w:r>
              <w:t>mammoth</w:t>
            </w:r>
          </w:p>
        </w:tc>
        <w:tc>
          <w:tcPr>
            <w:tcW w:type="dxa" w:w="1440"/>
          </w:tcPr>
          <w:p>
            <w:r>
              <w:t>Python/JS</w:t>
            </w:r>
          </w:p>
        </w:tc>
        <w:tc>
          <w:tcPr>
            <w:tcW w:type="dxa" w:w="1440"/>
          </w:tcPr>
          <w:p>
            <w:r>
              <w:t>Yes</w:t>
            </w:r>
          </w:p>
        </w:tc>
        <w:tc>
          <w:tcPr>
            <w:tcW w:type="dxa" w:w="1440"/>
          </w:tcPr>
          <w:p>
            <w:r>
              <w:t>No</w:t>
            </w:r>
          </w:p>
        </w:tc>
        <w:tc>
          <w:tcPr>
            <w:tcW w:type="dxa" w:w="1440"/>
          </w:tcPr>
          <w:p>
            <w:r>
              <w:t>DOCX→HTML</w:t>
            </w:r>
          </w:p>
        </w:tc>
        <w:tc>
          <w:tcPr>
            <w:tcW w:type="dxa" w:w="1440"/>
          </w:tcPr>
          <w:p>
            <w:r>
              <w:t>BSD</w:t>
            </w:r>
          </w:p>
        </w:tc>
      </w:tr>
      <w:tr>
        <w:tc>
          <w:tcPr>
            <w:tcW w:type="dxa" w:w="1440"/>
          </w:tcPr>
          <w:p>
            <w:r>
              <w:t>docx (npm)</w:t>
            </w:r>
          </w:p>
        </w:tc>
        <w:tc>
          <w:tcPr>
            <w:tcW w:type="dxa" w:w="1440"/>
          </w:tcPr>
          <w:p>
            <w:r>
              <w:t>JavaScript</w:t>
            </w:r>
          </w:p>
        </w:tc>
        <w:tc>
          <w:tcPr>
            <w:tcW w:type="dxa" w:w="1440"/>
          </w:tcPr>
          <w:p>
            <w:r>
              <w:t>No</w:t>
            </w:r>
          </w:p>
        </w:tc>
        <w:tc>
          <w:tcPr>
            <w:tcW w:type="dxa" w:w="1440"/>
          </w:tcPr>
          <w:p>
            <w:r>
              <w:t>Yes</w:t>
            </w:r>
          </w:p>
        </w:tc>
        <w:tc>
          <w:tcPr>
            <w:tcW w:type="dxa" w:w="1440"/>
          </w:tcPr>
          <w:p>
            <w:r>
              <w:t>No</w:t>
            </w:r>
          </w:p>
        </w:tc>
        <w:tc>
          <w:tcPr>
            <w:tcW w:type="dxa" w:w="1440"/>
          </w:tcPr>
          <w:p>
            <w:r>
              <w:t>MIT</w:t>
            </w:r>
          </w:p>
        </w:tc>
      </w:tr>
      <w:tr>
        <w:tc>
          <w:tcPr>
            <w:tcW w:type="dxa" w:w="1440"/>
          </w:tcPr>
          <w:p>
            <w:r>
              <w:t>docxtemplater</w:t>
            </w:r>
          </w:p>
        </w:tc>
        <w:tc>
          <w:tcPr>
            <w:tcW w:type="dxa" w:w="1440"/>
          </w:tcPr>
          <w:p>
            <w:r>
              <w:t>JavaScript</w:t>
            </w:r>
          </w:p>
        </w:tc>
        <w:tc>
          <w:tcPr>
            <w:tcW w:type="dxa" w:w="1440"/>
          </w:tcPr>
          <w:p>
            <w:r>
              <w:t>Yes</w:t>
            </w:r>
          </w:p>
        </w:tc>
        <w:tc>
          <w:tcPr>
            <w:tcW w:type="dxa" w:w="1440"/>
          </w:tcPr>
          <w:p>
            <w:r>
              <w:t>Yes</w:t>
            </w:r>
          </w:p>
        </w:tc>
        <w:tc>
          <w:tcPr>
            <w:tcW w:type="dxa" w:w="1440"/>
          </w:tcPr>
          <w:p>
            <w:r>
              <w:t>No</w:t>
            </w:r>
          </w:p>
        </w:tc>
        <w:tc>
          <w:tcPr>
            <w:tcW w:type="dxa" w:w="1440"/>
          </w:tcPr>
          <w:p>
            <w:r>
              <w:t>MIT/Comm.</w:t>
            </w:r>
          </w:p>
        </w:tc>
      </w:tr>
      <w:tr>
        <w:tc>
          <w:tcPr>
            <w:tcW w:type="dxa" w:w="1440"/>
          </w:tcPr>
          <w:p>
            <w:r>
              <w:t>Apache POI</w:t>
            </w:r>
          </w:p>
        </w:tc>
        <w:tc>
          <w:tcPr>
            <w:tcW w:type="dxa" w:w="1440"/>
          </w:tcPr>
          <w:p>
            <w:r>
              <w:t>Java</w:t>
            </w:r>
          </w:p>
        </w:tc>
        <w:tc>
          <w:tcPr>
            <w:tcW w:type="dxa" w:w="1440"/>
          </w:tcPr>
          <w:p>
            <w:r>
              <w:t>Yes</w:t>
            </w:r>
          </w:p>
        </w:tc>
        <w:tc>
          <w:tcPr>
            <w:tcW w:type="dxa" w:w="1440"/>
          </w:tcPr>
          <w:p>
            <w:r>
              <w:t>Yes</w:t>
            </w:r>
          </w:p>
        </w:tc>
        <w:tc>
          <w:tcPr>
            <w:tcW w:type="dxa" w:w="1440"/>
          </w:tcPr>
          <w:p>
            <w:r>
              <w:t>Limited</w:t>
            </w:r>
          </w:p>
        </w:tc>
        <w:tc>
          <w:tcPr>
            <w:tcW w:type="dxa" w:w="1440"/>
          </w:tcPr>
          <w:p>
            <w:r>
              <w:t>Apache 2.0</w:t>
            </w:r>
          </w:p>
        </w:tc>
      </w:tr>
      <w:tr>
        <w:tc>
          <w:tcPr>
            <w:tcW w:type="dxa" w:w="1440"/>
          </w:tcPr>
          <w:p>
            <w:r>
              <w:t>docx4j</w:t>
            </w:r>
          </w:p>
        </w:tc>
        <w:tc>
          <w:tcPr>
            <w:tcW w:type="dxa" w:w="1440"/>
          </w:tcPr>
          <w:p>
            <w:r>
              <w:t>Java</w:t>
            </w:r>
          </w:p>
        </w:tc>
        <w:tc>
          <w:tcPr>
            <w:tcW w:type="dxa" w:w="1440"/>
          </w:tcPr>
          <w:p>
            <w:r>
              <w:t>Yes</w:t>
            </w:r>
          </w:p>
        </w:tc>
        <w:tc>
          <w:tcPr>
            <w:tcW w:type="dxa" w:w="1440"/>
          </w:tcPr>
          <w:p>
            <w:r>
              <w:t>Yes</w:t>
            </w:r>
          </w:p>
        </w:tc>
        <w:tc>
          <w:tcPr>
            <w:tcW w:type="dxa" w:w="1440"/>
          </w:tcPr>
          <w:p>
            <w:r>
              <w:t>PDF/HTML</w:t>
            </w:r>
          </w:p>
        </w:tc>
        <w:tc>
          <w:tcPr>
            <w:tcW w:type="dxa" w:w="1440"/>
          </w:tcPr>
          <w:p>
            <w:r>
              <w:t>Apache 2.0</w:t>
            </w:r>
          </w:p>
        </w:tc>
      </w:tr>
      <w:tr>
        <w:tc>
          <w:tcPr>
            <w:tcW w:type="dxa" w:w="1440"/>
          </w:tcPr>
          <w:p>
            <w:r>
              <w:t>Open XML SDK</w:t>
            </w:r>
          </w:p>
        </w:tc>
        <w:tc>
          <w:tcPr>
            <w:tcW w:type="dxa" w:w="1440"/>
          </w:tcPr>
          <w:p>
            <w:r>
              <w:t>.NET</w:t>
            </w:r>
          </w:p>
        </w:tc>
        <w:tc>
          <w:tcPr>
            <w:tcW w:type="dxa" w:w="1440"/>
          </w:tcPr>
          <w:p>
            <w:r>
              <w:t>Yes</w:t>
            </w:r>
          </w:p>
        </w:tc>
        <w:tc>
          <w:tcPr>
            <w:tcW w:type="dxa" w:w="1440"/>
          </w:tcPr>
          <w:p>
            <w:r>
              <w:t>Yes</w:t>
            </w:r>
          </w:p>
        </w:tc>
        <w:tc>
          <w:tcPr>
            <w:tcW w:type="dxa" w:w="1440"/>
          </w:tcPr>
          <w:p>
            <w:r>
              <w:t>No</w:t>
            </w:r>
          </w:p>
        </w:tc>
        <w:tc>
          <w:tcPr>
            <w:tcW w:type="dxa" w:w="1440"/>
          </w:tcPr>
          <w:p>
            <w:r>
              <w:t>MIT</w:t>
            </w:r>
          </w:p>
        </w:tc>
      </w:tr>
      <w:tr>
        <w:tc>
          <w:tcPr>
            <w:tcW w:type="dxa" w:w="1440"/>
          </w:tcPr>
          <w:p>
            <w:r>
              <w:t>Aspose.Words</w:t>
            </w:r>
          </w:p>
        </w:tc>
        <w:tc>
          <w:tcPr>
            <w:tcW w:type="dxa" w:w="1440"/>
          </w:tcPr>
          <w:p>
            <w:r>
              <w:t>Java/.NET</w:t>
            </w:r>
          </w:p>
        </w:tc>
        <w:tc>
          <w:tcPr>
            <w:tcW w:type="dxa" w:w="1440"/>
          </w:tcPr>
          <w:p>
            <w:r>
              <w:t>Yes</w:t>
            </w:r>
          </w:p>
        </w:tc>
        <w:tc>
          <w:tcPr>
            <w:tcW w:type="dxa" w:w="1440"/>
          </w:tcPr>
          <w:p>
            <w:r>
              <w:t>Yes</w:t>
            </w:r>
          </w:p>
        </w:tc>
        <w:tc>
          <w:tcPr>
            <w:tcW w:type="dxa" w:w="1440"/>
          </w:tcPr>
          <w:p>
            <w:r>
              <w:t>Full</w:t>
            </w:r>
          </w:p>
        </w:tc>
        <w:tc>
          <w:tcPr>
            <w:tcW w:type="dxa" w:w="1440"/>
          </w:tcPr>
          <w:p>
            <w:r>
              <w:t>Commercial</w:t>
            </w:r>
          </w:p>
        </w:tc>
      </w:tr>
    </w:tbl>
    <w:p/>
    <w:p>
      <w:r>
        <w:br w:type="page"/>
      </w:r>
    </w:p>
    <w:p>
      <w:pPr>
        <w:pStyle w:val="Heading1"/>
      </w:pPr>
      <w:r>
        <w:t>9. Testing and Quality Assurance</w:t>
      </w:r>
    </w:p>
    <w:p>
      <w:r>
        <w:t>Testing document processing functionality requires a systematic approach covering different content types, formatting variations, and edge cases.</w:t>
      </w:r>
    </w:p>
    <w:p>
      <w:pPr>
        <w:pStyle w:val="Heading2"/>
      </w:pPr>
      <w:r>
        <w:t>9.1 Test Categories</w:t>
      </w:r>
    </w:p>
    <w:p>
      <w:r>
        <w:t>A comprehensive test suite for DOCX processing should cover:</w:t>
      </w:r>
    </w:p>
    <w:p>
      <w:pPr>
        <w:pStyle w:val="ListBullet"/>
      </w:pPr>
      <w:r>
        <w:t>Text Extraction — Verify all text is extracted accurately, including headers, footers, tables, and text boxes.</w:t>
      </w:r>
    </w:p>
    <w:p>
      <w:pPr>
        <w:pStyle w:val="ListBullet"/>
      </w:pPr>
      <w:r>
        <w:t>Formatting Preservation — Check bold, italic, underline, font size, font color, and alignment.</w:t>
      </w:r>
    </w:p>
    <w:p>
      <w:pPr>
        <w:pStyle w:val="ListBullet"/>
      </w:pPr>
      <w:r>
        <w:t>List Handling — Test bulleted, numbered, and nested lists for correct detection and conversion.</w:t>
      </w:r>
    </w:p>
    <w:p>
      <w:pPr>
        <w:pStyle w:val="ListBullet"/>
      </w:pPr>
      <w:r>
        <w:t>Table Processing — Verify table structure (rows, columns, merged cells) and data extraction.</w:t>
      </w:r>
    </w:p>
    <w:p>
      <w:pPr>
        <w:pStyle w:val="ListBullet"/>
      </w:pPr>
      <w:r>
        <w:t>Image Extraction — Check embedded images for correct dimensions, format, and positioning.</w:t>
      </w:r>
    </w:p>
    <w:p>
      <w:pPr>
        <w:pStyle w:val="ListBullet"/>
      </w:pPr>
      <w:r>
        <w:t>Style Resolution — Verify inherited styles are resolved correctly.</w:t>
      </w:r>
    </w:p>
    <w:p>
      <w:pPr>
        <w:pStyle w:val="ListBullet"/>
      </w:pPr>
      <w:r>
        <w:t>Metadata Extraction — Check document properties (title, author, dates).</w:t>
      </w:r>
    </w:p>
    <w:p>
      <w:pPr>
        <w:pStyle w:val="ListBullet"/>
      </w:pPr>
      <w:r>
        <w:t>Edge Cases — Empty documents, single-character documents, extremely large documents, corrupt files.</w:t>
      </w:r>
    </w:p>
    <w:p>
      <w:pPr>
        <w:pStyle w:val="Heading2"/>
      </w:pPr>
      <w:r>
        <w:t>9.2 Automated Testing Strategies</w:t>
      </w:r>
    </w:p>
    <w:p>
      <w:r>
        <w:t>Automated testing involves comparing actual output against expected results. For text extraction, this means comparing extracted strings against known document content. For formatting, it means verifying that formatting properties match expected values.</w:t>
      </w:r>
    </w:p>
    <w:p>
      <w:r>
        <w:t>Snapshot testing is particularly useful for document conversion. Convert a known document, manually verify the output, and save it as a reference snapshot. Subsequent test runs compare output against the snapshot, flagging any differences.</w:t>
      </w:r>
    </w:p>
    <w:p>
      <w:r>
        <w:t>Performance testing should verify that processing time scales acceptably with document size. A library that handles a 10-page document in 100 milliseconds should not require 10 seconds for a 100-page document.</w:t>
      </w:r>
    </w:p>
    <w:p>
      <w:r>
        <w:t>Regression testing is essential when updating document processing libraries. Even minor version updates can change behavior in subtle ways — a table parser that previously handled merged cells correctly might break after a library update. A comprehensive test suite catches these regressions before they reach production.</w:t>
      </w:r>
    </w:p>
    <w:p>
      <w:pPr>
        <w:pStyle w:val="Heading2"/>
      </w:pPr>
      <w:r>
        <w:t>9.3 Common Failure Modes</w:t>
      </w:r>
    </w:p>
    <w:p>
      <w:r>
        <w:t>Understanding common failure modes helps focus testing efforts:</w:t>
      </w:r>
    </w:p>
    <w:p>
      <w:pPr>
        <w:pStyle w:val="ListBullet"/>
      </w:pPr>
      <w:r>
        <w:t>Character Encoding Errors — Unicode characters replaced with substitution characters.</w:t>
      </w:r>
    </w:p>
    <w:p>
      <w:pPr>
        <w:pStyle w:val="ListBullet"/>
      </w:pPr>
      <w:r>
        <w:t>Lost Formatting — Bold, italic, or color formatting dropped during extraction.</w:t>
      </w:r>
    </w:p>
    <w:p>
      <w:pPr>
        <w:pStyle w:val="ListBullet"/>
      </w:pPr>
      <w:r>
        <w:t>Broken Table Structure — Merged cells misinterpreted, causing row/column misalignment.</w:t>
      </w:r>
    </w:p>
    <w:p>
      <w:pPr>
        <w:pStyle w:val="ListBullet"/>
      </w:pPr>
      <w:r>
        <w:t>Missing List Markers — List items extracted as plain paragraphs without bullets or numbers.</w:t>
      </w:r>
    </w:p>
    <w:p>
      <w:pPr>
        <w:pStyle w:val="ListBullet"/>
      </w:pPr>
      <w:r>
        <w:t>Image Loss — Embedded images skipped or rendered at incorrect dimensions.</w:t>
      </w:r>
    </w:p>
    <w:p>
      <w:pPr>
        <w:pStyle w:val="ListBullet"/>
      </w:pPr>
      <w:r>
        <w:t>Header/Footer Omission — Text in headers and footers not included in extracted content.</w:t>
      </w:r>
    </w:p>
    <w:p>
      <w:pPr>
        <w:pStyle w:val="ListBullet"/>
      </w:pPr>
      <w:r>
        <w:t>Style Cascade Errors — Inherited styles not resolved correctly.</w:t>
      </w:r>
    </w:p>
    <w:p>
      <w:pPr>
        <w:pStyle w:val="ListBullet"/>
      </w:pPr>
      <w:r>
        <w:t>Memory Exhaustion — Large documents causing out-of-memory errors.</w:t>
      </w:r>
    </w:p>
    <w:p>
      <w:pPr>
        <w:pStyle w:val="ListBullet"/>
      </w:pPr>
      <w:r>
        <w:t>Timeout Failures — Complex documents exceeding processing time limits.</w:t>
      </w:r>
    </w:p>
    <w:p>
      <w:pPr>
        <w:pStyle w:val="ListBullet"/>
      </w:pPr>
      <w:r>
        <w:t>Encoding Mismatch — File encoding detected incorrectly, corrupting non-ASCII text.</w:t>
      </w:r>
    </w:p>
    <w:p>
      <w:pPr>
        <w:pStyle w:val="Heading2"/>
      </w:pPr>
      <w:r>
        <w:t>9.4 Test Data Management</w:t>
      </w:r>
    </w:p>
    <w:p>
      <w:r>
        <w:t>Managing test documents effectively is important for maintainable test suites. Store test documents in version control alongside the test code. Use descriptive file names that indicate content type and expected behavior. Document the purpose and expected output for each test file.</w:t>
      </w:r>
    </w:p>
    <w:p>
      <w:r>
        <w:t>Sample-Files.com provides standardized test documents that can serve as the foundation of a document processing test suite. The predictable, well-documented content makes it easy to write assertions and detect regressions.</w:t>
      </w:r>
    </w:p>
    <w:p>
      <w:r>
        <w:br w:type="page"/>
      </w:r>
    </w:p>
    <w:p>
      <w:pPr>
        <w:pStyle w:val="Heading1"/>
      </w:pPr>
      <w:r>
        <w:t>10. Document Conversion and Interoperability</w:t>
      </w:r>
    </w:p>
    <w:p>
      <w:r>
        <w:t>Document conversion is one of the most demanded capabilities in document processing. This chapter covers the major conversion pathways and their challenges.</w:t>
      </w:r>
    </w:p>
    <w:p>
      <w:pPr>
        <w:pStyle w:val="Heading2"/>
      </w:pPr>
      <w:r>
        <w:t>10.1 DOCX to PDF Conversion</w:t>
      </w:r>
    </w:p>
    <w:p>
      <w:r>
        <w:t>Converting DOCX to PDF is the most common document conversion operation. The challenge lies in translating Word’s flow-based layout model to PDF’s fixed-layout model. The conversion must handle fonts (embedding or substituting), images (resolution and color space), headers and footers (positioning on each page), and page breaks (matching Word’s pagination).</w:t>
      </w:r>
    </w:p>
    <w:p>
      <w:r>
        <w:t>High-fidelity DOCX-to-PDF conversion typically requires a rendering engine that understands the full DOCX specification. LibreOffice and Microsoft Word provide built-in conversion capabilities. Programmatic approaches include using these applications in headless mode or using commercial libraries like Aspose.Words that include their own rendering engines.</w:t>
      </w:r>
    </w:p>
    <w:p>
      <w:r>
        <w:t>Common issues in DOCX-to-PDF conversion include font substitution (when the original font is not available), pagination differences (when the rendering engine calculates line breaks differently), and feature loss (when the PDF format does not support a DOCX feature like tracked changes).</w:t>
      </w:r>
    </w:p>
    <w:p>
      <w:pPr>
        <w:pStyle w:val="Heading2"/>
      </w:pPr>
      <w:r>
        <w:t>10.2 DOCX to HTML Conversion</w:t>
      </w:r>
    </w:p>
    <w:p>
      <w:r>
        <w:t>Converting DOCX to HTML enables document content to be displayed in web browsers. The conversion must map Word’s style system to CSS, convert images to web-friendly formats, and translate document structure to semantic HTML elements.</w:t>
      </w:r>
    </w:p>
    <w:p>
      <w:r>
        <w:t>Libraries like mammoth prioritize semantic conversion, mapping Word styles to HTML elements (Heading 1 to &lt;h1&gt;, Normal to &lt;p&gt;) rather than attempting pixel-perfect visual reproduction. This approach produces clean, accessible HTML that works well in content management systems and web applications.</w:t>
      </w:r>
    </w:p>
    <w:p>
      <w:r>
        <w:t>Visual-fidelity conversion attempts to reproduce the exact appearance of the Word document in HTML. This approach typically generates complex CSS with absolute positioning and produces HTML that is difficult to maintain or reflow for different screen sizes.</w:t>
      </w:r>
    </w:p>
    <w:p>
      <w:pPr>
        <w:pStyle w:val="Heading2"/>
      </w:pPr>
      <w:r>
        <w:t>10.3 DOCX to Markdown Conversion</w:t>
      </w:r>
    </w:p>
    <w:p>
      <w:r>
        <w:t>Converting DOCX to Markdown is increasingly popular for technical documentation workflows. The conversion must map headings to Markdown header syntax (#, ##, ###), preserve inline formatting (* for italic, ** for bold), convert tables to Markdown table syntax, and handle images by extracting them to separate files.</w:t>
      </w:r>
    </w:p>
    <w:p>
      <w:r>
        <w:t>Markdown’s limited formatting vocabulary means that some DOCX features (colors, fonts, complex table formatting) cannot be preserved. The conversion must decide how to handle these features — ignore them, approximate them, or flag them for manual review.</w:t>
      </w:r>
    </w:p>
    <w:p>
      <w:pPr>
        <w:pStyle w:val="Heading2"/>
      </w:pPr>
      <w:r>
        <w:t>10.4 Bidirectional Conversion</w:t>
      </w:r>
    </w:p>
    <w:p>
      <w:r>
        <w:t>Round-trip conversion — converting from DOCX to another format and back — is a demanding test of conversion fidelity. Information loss at each conversion step compounds across round trips. Testing round-trip conversion is essential for applications that import documents, process them, and re-export them.</w:t>
      </w:r>
    </w:p>
    <w:p>
      <w:r>
        <w:t>Perfect round-trip conversion is generally impossible between formats with different capabilities. A DOCX document with tracked changes converted to PDF and back will lose the revision history, since PDF does not support tracked changes. Understanding these inherent limitations is important for setting realistic expectations.</w:t>
      </w:r>
    </w:p>
    <w:p>
      <w:pPr>
        <w:pStyle w:val="Heading2"/>
      </w:pPr>
      <w:r>
        <w:t>10.5 Batch Conversion</w:t>
      </w:r>
    </w:p>
    <w:p>
      <w:r>
        <w:t>Enterprise document processing often requires converting large batches of documents. Batch conversion systems must handle concurrent processing, error recovery (skipping failed documents and continuing with the rest), progress reporting, and resource management (memory and CPU limits).</w:t>
      </w:r>
    </w:p>
    <w:p>
      <w:r>
        <w:t>Queue-based architectures are well-suited for batch conversion. Documents are submitted to a processing queue, workers pick up documents and convert them, and results are stored or forwarded to downstream systems. This architecture scales horizontally by adding more worker processes.</w:t>
      </w:r>
    </w:p>
    <w:p>
      <w:r>
        <w:br w:type="page"/>
      </w:r>
    </w:p>
    <w:p>
      <w:pPr>
        <w:pStyle w:val="Heading1"/>
      </w:pPr>
      <w:r>
        <w:t>11. Extended Reference Material</w:t>
      </w:r>
    </w:p>
    <w:p>
      <w:r>
        <w:t>This chapter provides additional reference content covering document processing workflows, performance optimization, and security considerations.</w:t>
      </w:r>
    </w:p>
    <w:p>
      <w:pPr>
        <w:pStyle w:val="Heading2"/>
      </w:pPr>
      <w:r>
        <w:t>11.1 Document Processing Workflows</w:t>
      </w:r>
    </w:p>
    <w:p>
      <w:r>
        <w:t>Document processing typically involves several stages:</w:t>
      </w:r>
    </w:p>
    <w:p>
      <w:r>
        <w:t>Ingestion is the first stage, where documents are received from users, email systems, file storage, or document management systems. The ingestion stage must handle file validation, virus scanning, format detection, and queuing for processing.</w:t>
      </w:r>
    </w:p>
    <w:p>
      <w:r>
        <w:t>Parsing is the second stage, where the document structure is analyzed and decomposed into its component elements. For DOCX files, this involves unzipping the package, parsing the XML content, resolving relationships, and building an in-memory representation.</w:t>
      </w:r>
    </w:p>
    <w:p>
      <w:r>
        <w:t>Extraction is the third stage, where specific content is pulled from the parsed document. Text extraction produces plain text or structured text. Image extraction saves embedded media files. Metadata extraction retrieves document properties.</w:t>
      </w:r>
    </w:p>
    <w:p>
      <w:r>
        <w:t>Transformation is the fourth stage, where content is modified, enriched, or converted. Common transformations include format conversion, content redaction, watermarking, template merging, and language translation.</w:t>
      </w:r>
    </w:p>
    <w:p>
      <w:r>
        <w:t>Output is the final stage, where processed content is delivered to its destination — saving files to storage, updating databases, sending notifications, or triggering downstream workflows.</w:t>
      </w:r>
    </w:p>
    <w:p>
      <w:pPr>
        <w:pStyle w:val="Heading2"/>
      </w:pPr>
      <w:r>
        <w:t>11.2 Performance Optimization</w:t>
      </w:r>
    </w:p>
    <w:p>
      <w:r>
        <w:t>Optimizing document processing performance involves several strategies:</w:t>
      </w:r>
    </w:p>
    <w:p>
      <w:r>
        <w:rPr>
          <w:b/>
        </w:rPr>
        <w:t>Lazy Parsing</w:t>
      </w:r>
      <w:r>
        <w:t xml:space="preserve"> — Defer parsing of document sections until they are actually needed. If a task only requires text extraction from the body, there is no need to parse headers, footers, styles, or embedded media.</w:t>
      </w:r>
    </w:p>
    <w:p>
      <w:r>
        <w:rPr>
          <w:b/>
        </w:rPr>
        <w:t>Streaming Processing</w:t>
      </w:r>
      <w:r>
        <w:t xml:space="preserve"> — Read and process document content incrementally rather than loading the entire document into memory. Essential for handling very large documents that would exceed available memory.</w:t>
      </w:r>
    </w:p>
    <w:p>
      <w:r>
        <w:rPr>
          <w:b/>
        </w:rPr>
        <w:t>Parallel Processing</w:t>
      </w:r>
      <w:r>
        <w:t xml:space="preserve"> — Distribute document processing across multiple threads or processes. Different documents can be processed concurrently, and independent sections within a single document can be processed in parallel.</w:t>
      </w:r>
    </w:p>
    <w:p>
      <w:r>
        <w:rPr>
          <w:b/>
        </w:rPr>
        <w:t>Caching</w:t>
      </w:r>
      <w:r>
        <w:t xml:space="preserve"> — Store results of expensive parsing operations for reuse. If the same document is processed multiple times, caching the parsed structure avoids redundant work.</w:t>
      </w:r>
    </w:p>
    <w:p>
      <w:r>
        <w:rPr>
          <w:b/>
        </w:rPr>
        <w:t>Format-Specific Optimization</w:t>
      </w:r>
      <w:r>
        <w:t xml:space="preserve"> — Take advantage of format-specific shortcuts. For DOCX files, the ZIP structure allows direct access to specific parts without parsing the entire archive.</w:t>
      </w:r>
    </w:p>
    <w:p>
      <w:pPr>
        <w:pStyle w:val="Heading2"/>
      </w:pPr>
      <w:r>
        <w:t>11.3 Security Considerations</w:t>
      </w:r>
    </w:p>
    <w:p>
      <w:r>
        <w:t>Document processing introduces security risks that must be addressed:</w:t>
      </w:r>
    </w:p>
    <w:p>
      <w:pPr>
        <w:pStyle w:val="ListBullet"/>
      </w:pPr>
      <w:r>
        <w:t>Malicious Content — Documents may contain macros or scripts that execute code when opened. Processing libraries should disable macro execution.</w:t>
      </w:r>
    </w:p>
    <w:p>
      <w:pPr>
        <w:pStyle w:val="ListBullet"/>
      </w:pPr>
      <w:r>
        <w:t>XML External Entities (XXE) — DOCX XML could reference external entities, potentially exposing server-side files. Disable external entity processing.</w:t>
      </w:r>
    </w:p>
    <w:p>
      <w:pPr>
        <w:pStyle w:val="ListBullet"/>
      </w:pPr>
      <w:r>
        <w:t>Zip Bombs — DOCX files could be crafted as zip bombs that expand to enormous size. Impose limits on decompressed size.</w:t>
      </w:r>
    </w:p>
    <w:p>
      <w:pPr>
        <w:pStyle w:val="ListBullet"/>
      </w:pPr>
      <w:r>
        <w:t>Path Traversal — File paths within the ZIP archive could attempt to write files outside the intended directory. Sanitize all paths.</w:t>
      </w:r>
    </w:p>
    <w:p>
      <w:pPr>
        <w:pStyle w:val="ListBullet"/>
      </w:pPr>
      <w:r>
        <w:t>Sensitive Data Exposure — Metadata, tracked changes, comments, and hidden text may contain sensitive information.</w:t>
      </w:r>
    </w:p>
    <w:p>
      <w:pPr>
        <w:pStyle w:val="Heading2"/>
      </w:pPr>
      <w:r>
        <w:t>11.4 Accessibility in Document Processing</w:t>
      </w:r>
    </w:p>
    <w:p>
      <w:r>
        <w:t>Document accessibility ensures that content is perceivable, operable, understandable, and robust for all users, including those with disabilities. Accessible documents use heading styles for structure, alternative text for images, meaningful link text, proper table headers, and language identification.</w:t>
      </w:r>
    </w:p>
    <w:p>
      <w:r>
        <w:t>When processing documents, accessibility features should be preserved or enhanced. Converting a DOCX with proper heading styles to HTML should produce semantic heading elements (&lt;h1&gt;, &lt;h2&gt;) rather than styled &lt;div&gt; or &lt;span&gt; elements. Image alternative text should be carried through to the output format.</w:t>
      </w:r>
    </w:p>
    <w:p>
      <w:r>
        <w:t>Automated accessibility checking can be integrated into document processing pipelines. Tools can verify that all images have alternative text, headings follow a logical hierarchy, tables include header row markup, and the reading order matches the visual layout.</w:t>
      </w:r>
    </w:p>
    <w:p>
      <w:pPr>
        <w:pStyle w:val="Heading2"/>
      </w:pPr>
      <w:r>
        <w:t>11.5 Document Archival and Long-Term Preservation</w:t>
      </w:r>
    </w:p>
    <w:p>
      <w:r>
        <w:t>Long-term document preservation requires formats and practices that ensure documents remain readable decades into the future. The PDF/A standard (ISO 19005) defines requirements for archival PDFs, including font embedding, color profile specification, and prohibition of encryption and JavaScript.</w:t>
      </w:r>
    </w:p>
    <w:p>
      <w:r>
        <w:t>For DOCX documents, long-term preservation strategies include converting to PDF/A for fixed-layout archival, validating that all fonts are embedded, stripping macros and active content, and storing documents with comprehensive metadata.</w:t>
      </w:r>
    </w:p>
    <w:p>
      <w:r>
        <w:t>The Open Archival Information System (OAIS) reference model (ISO 14721) provides a framework for digital preservation systems. Key concepts include the Submission Information Package (SIP), Archival Information Package (AIP), and Dissemination Information Package (DIP).</w:t>
      </w:r>
    </w:p>
    <w:p>
      <w:r>
        <w:br w:type="page"/>
      </w:r>
    </w:p>
    <w:p>
      <w:pPr>
        <w:pStyle w:val="Heading1"/>
      </w:pPr>
      <w:r>
        <w:t>12. Industry Applications</w:t>
      </w:r>
    </w:p>
    <w:p>
      <w:r>
        <w:t>Document processing is critical across numerous industries. This chapter explores sector-specific requirements and use cases.</w:t>
      </w:r>
    </w:p>
    <w:p>
      <w:pPr>
        <w:pStyle w:val="Heading2"/>
      </w:pPr>
      <w:r>
        <w:t>12.1 Legal Industry</w:t>
      </w:r>
    </w:p>
    <w:p>
      <w:r>
        <w:t>Law firms process thousands of documents daily for contract review, discovery, compliance, and litigation. Document processing tools extract key terms, identify clauses, compare document versions, and redact sensitive information. The accuracy requirements in legal document processing are extremely high, as errors can have significant financial and legal consequences.</w:t>
      </w:r>
    </w:p>
    <w:p>
      <w:r>
        <w:t>E-discovery is a particularly demanding application, requiring the processing of millions of documents to identify relevant evidence. Document processing tools must handle diverse formats, extract metadata, identify privileged content, and produce review-ready output. Machine learning is increasingly used to prioritize documents for human review.</w:t>
      </w:r>
    </w:p>
    <w:p>
      <w:pPr>
        <w:pStyle w:val="Heading2"/>
      </w:pPr>
      <w:r>
        <w:t>12.2 Healthcare</w:t>
      </w:r>
    </w:p>
    <w:p>
      <w:r>
        <w:t>Healthcare organizations process medical records, insurance claims, lab reports, and regulatory filings. Document processing must comply with privacy regulations (HIPAA in the US, GDPR in Europe) and maintain strict audit trails. Medical document processing often involves OCR for handwritten notes and integration with electronic health record (EHR) systems.</w:t>
      </w:r>
    </w:p>
    <w:p>
      <w:r>
        <w:t>Clinical trial documentation generates enormous volumes of structured and unstructured documents that must be processed, validated, and archived according to regulatory requirements. The FDA’s 21 CFR Part 11 mandates specific controls for electronic records and signatures in pharmaceutical document workflows.</w:t>
      </w:r>
    </w:p>
    <w:p>
      <w:pPr>
        <w:pStyle w:val="Heading2"/>
      </w:pPr>
      <w:r>
        <w:t>12.3 Financial Services</w:t>
      </w:r>
    </w:p>
    <w:p>
      <w:r>
        <w:t>Banks, insurance companies, and investment firms process loan applications, policy documents, regulatory filings, and financial reports. Document processing in financial services must support high-volume batch processing, comply with regulatory requirements (SOX, Basel III, MiFID II), and integrate with core banking and policy management systems.</w:t>
      </w:r>
    </w:p>
    <w:p>
      <w:r>
        <w:t>Know Your Customer (KYC) and Anti-Money Laundering (AML) regulations require financial institutions to process and verify identity documents, utility bills, and corporate filings. Automated document processing reduces the manual effort required for compliance while improving accuracy and consistency.</w:t>
      </w:r>
    </w:p>
    <w:p>
      <w:pPr>
        <w:pStyle w:val="Heading2"/>
      </w:pPr>
      <w:r>
        <w:t>12.4 Government</w:t>
      </w:r>
    </w:p>
    <w:p>
      <w:r>
        <w:t>Government agencies process permits, applications, correspondence, and legislative documents. Accessibility requirements (Section 508 in the US, EN 301 549 in Europe) mandate that processed documents be accessible to people with disabilities. Government document processing often involves long-term archival in standards-compliant formats like PDF/A.</w:t>
      </w:r>
    </w:p>
    <w:p>
      <w:r>
        <w:t>Freedom of Information Act (FOIA) and similar transparency laws require government agencies to process, review, and redact documents for public release. Document processing tools must support granular redaction, metadata stripping, and audit trail generation.</w:t>
      </w:r>
    </w:p>
    <w:p>
      <w:pPr>
        <w:pStyle w:val="Heading2"/>
      </w:pPr>
      <w:r>
        <w:t>12.5 Education</w:t>
      </w:r>
    </w:p>
    <w:p>
      <w:r>
        <w:t>Educational institutions process student applications, transcripts, research papers, and administrative documents. Document processing in education often involves plagiarism detection, formatting validation for thesis submissions, and conversion between document formats for different learning management systems.</w:t>
      </w:r>
    </w:p>
    <w:p>
      <w:r>
        <w:t>Academic publishing requires document processing capabilities for peer review workflow management, format conversion between manuscript formats and publication layouts, citation and reference verification, and accessible output generation for compliance with institutional requirements.</w:t>
      </w:r>
    </w:p>
    <w:p>
      <w:r>
        <w:br w:type="page"/>
      </w:r>
    </w:p>
    <w:p>
      <w:pPr>
        <w:pStyle w:val="Heading1"/>
      </w:pPr>
      <w:r>
        <w:t>13. Glossary of Terms</w:t>
      </w:r>
    </w:p>
    <w:p>
      <w:r>
        <w:t>This glossary defines key terms used throughout this document.</w:t>
      </w:r>
    </w:p>
    <w:p>
      <w:r>
        <w:rPr>
          <w:b/>
        </w:rPr>
        <w:t>Content Control</w:t>
      </w:r>
      <w:r>
        <w:t xml:space="preserve"> — An interactive element in a DOCX document that provides structured regions for user input, including text boxes, date pickers, dropdown lists, and checkboxes.</w:t>
      </w:r>
    </w:p>
    <w:p>
      <w:r>
        <w:rPr>
          <w:b/>
        </w:rPr>
        <w:t>Content Type</w:t>
      </w:r>
      <w:r>
        <w:t xml:space="preserve"> — A MIME type identifier that specifies the format of a part within the OOXML package.</w:t>
      </w:r>
    </w:p>
    <w:p>
      <w:r>
        <w:rPr>
          <w:b/>
        </w:rPr>
        <w:t>Direct Formatting</w:t>
      </w:r>
      <w:r>
        <w:t xml:space="preserve"> — Formatting applied explicitly to specific text, overriding any formatting inherited from the assigned style.</w:t>
      </w:r>
    </w:p>
    <w:p>
      <w:r>
        <w:rPr>
          <w:b/>
        </w:rPr>
        <w:t>Document Part</w:t>
      </w:r>
      <w:r>
        <w:t xml:space="preserve"> — A file within the DOCX ZIP package that contributes to the document structure.</w:t>
      </w:r>
    </w:p>
    <w:p>
      <w:r>
        <w:rPr>
          <w:b/>
        </w:rPr>
        <w:t>DrawingML</w:t>
      </w:r>
      <w:r>
        <w:t xml:space="preserve"> — The XML markup language used within OOXML for describing graphical content including shapes, charts, and images.</w:t>
      </w:r>
    </w:p>
    <w:p>
      <w:r>
        <w:rPr>
          <w:b/>
        </w:rPr>
        <w:t>Numbering Definition</w:t>
      </w:r>
      <w:r>
        <w:t xml:space="preserve"> — An XML structure in numbering.xml that defines the appearance and behavior of lists.</w:t>
      </w:r>
    </w:p>
    <w:p>
      <w:r>
        <w:rPr>
          <w:b/>
        </w:rPr>
        <w:t>OOXML (Office Open XML)</w:t>
      </w:r>
      <w:r>
        <w:t xml:space="preserve"> — The XML-based file format standard (ISO/IEC 29500) used by Microsoft Office 2007 and later.</w:t>
      </w:r>
    </w:p>
    <w:p>
      <w:r>
        <w:rPr>
          <w:b/>
        </w:rPr>
        <w:t>Package</w:t>
      </w:r>
      <w:r>
        <w:t xml:space="preserve"> — The ZIP archive that contains all the parts of a DOCX file.</w:t>
      </w:r>
    </w:p>
    <w:p>
      <w:r>
        <w:rPr>
          <w:b/>
        </w:rPr>
        <w:t>Paragraph Properties</w:t>
      </w:r>
      <w:r>
        <w:t xml:space="preserve"> — XML attributes stored in &lt;w:pPr&gt; elements that control paragraph formatting.</w:t>
      </w:r>
    </w:p>
    <w:p>
      <w:r>
        <w:rPr>
          <w:b/>
        </w:rPr>
        <w:t>Relationship</w:t>
      </w:r>
      <w:r>
        <w:t xml:space="preserve"> — An association between two parts in the OOXML package, defined in .rels files.</w:t>
      </w:r>
    </w:p>
    <w:p>
      <w:r>
        <w:rPr>
          <w:b/>
        </w:rPr>
        <w:t>Run</w:t>
      </w:r>
      <w:r>
        <w:t xml:space="preserve"> — A contiguous region of text within a paragraph that shares identical formatting properties.</w:t>
      </w:r>
    </w:p>
    <w:p>
      <w:r>
        <w:rPr>
          <w:b/>
        </w:rPr>
        <w:t>Run Properties</w:t>
      </w:r>
      <w:r>
        <w:t xml:space="preserve"> — XML attributes stored in &lt;w:rPr&gt; elements that control character formatting.</w:t>
      </w:r>
    </w:p>
    <w:p>
      <w:r>
        <w:rPr>
          <w:b/>
        </w:rPr>
        <w:t>Section</w:t>
      </w:r>
      <w:r>
        <w:t xml:space="preserve"> — A division of a DOCX document that can have its own page layout properties.</w:t>
      </w:r>
    </w:p>
    <w:p>
      <w:r>
        <w:rPr>
          <w:b/>
        </w:rPr>
        <w:t>Style</w:t>
      </w:r>
      <w:r>
        <w:t xml:space="preserve"> — A named collection of formatting properties that can be applied to paragraphs, characters, tables, or lists.</w:t>
      </w:r>
    </w:p>
    <w:p>
      <w:r>
        <w:rPr>
          <w:b/>
        </w:rPr>
        <w:t>Style Inheritance</w:t>
      </w:r>
      <w:r>
        <w:t xml:space="preserve"> — The mechanism by which styles derive formatting properties from parent styles.</w:t>
      </w:r>
    </w:p>
    <w:p>
      <w:r>
        <w:rPr>
          <w:b/>
        </w:rPr>
        <w:t>Table Style</w:t>
      </w:r>
      <w:r>
        <w:t xml:space="preserve"> — A style specifically designed for tables, defining borders, shading, and conditional formatting.</w:t>
      </w:r>
    </w:p>
    <w:p>
      <w:r>
        <w:rPr>
          <w:b/>
        </w:rPr>
        <w:t>Theme</w:t>
      </w:r>
      <w:r>
        <w:t xml:space="preserve"> — A coordinated set of colors, fonts, and effects that can be applied to the entire document.</w:t>
      </w:r>
    </w:p>
    <w:p>
      <w:r>
        <w:rPr>
          <w:b/>
        </w:rPr>
        <w:t>Tracked Changes</w:t>
      </w:r>
      <w:r>
        <w:t xml:space="preserve"> — A revision tracking feature that records insertions, deletions, and formatting changes.</w:t>
      </w:r>
    </w:p>
    <w:p>
      <w:r>
        <w:rPr>
          <w:b/>
        </w:rPr>
        <w:t>VBA (Visual Basic for Applications)</w:t>
      </w:r>
      <w:r>
        <w:t xml:space="preserve"> — A programming language embedded in Microsoft Office that enables automation through macros.</w:t>
      </w:r>
    </w:p>
    <w:p>
      <w:r>
        <w:rPr>
          <w:b/>
        </w:rPr>
        <w:t>WordprocessingML</w:t>
      </w:r>
      <w:r>
        <w:t xml:space="preserve"> — The XML markup language defined in ISO/IEC 29500 Part 1 for representing word processing documents.</w:t>
      </w:r>
    </w:p>
    <w:p>
      <w:r>
        <w:rPr>
          <w:b/>
        </w:rPr>
        <w:t>XML Namespace</w:t>
      </w:r>
      <w:r>
        <w:t xml:space="preserve"> — A URI-identified scope for XML element and attribute names, preventing naming conflicts between vocabularies.</w:t>
      </w:r>
    </w:p>
    <w:p>
      <w:r>
        <w:rPr>
          <w:b/>
        </w:rPr>
        <w:t>ZIP Package</w:t>
      </w:r>
      <w:r>
        <w:t xml:space="preserve"> — A compressed archive format used as the container for OOXML documents, enabling efficient storage of multiple XML parts and binary resources.</w:t>
      </w:r>
    </w:p>
    <w:p>
      <w:r>
        <w:rPr>
          <w:b/>
        </w:rPr>
        <w:t>Accessibility</w:t>
      </w:r>
      <w:r>
        <w:t xml:space="preserve"> — The design of documents to be usable by people with disabilities, including support for screen readers, keyboard navigation, and alternative text.</w:t>
      </w:r>
    </w:p>
    <w:p>
      <w:r>
        <w:rPr>
          <w:b/>
        </w:rPr>
        <w:t>Bookmark</w:t>
      </w:r>
      <w:r>
        <w:t xml:space="preserve"> — A named location in a document that can be referenced by hyperlinks, cross-references, and programmatic navigation.</w:t>
      </w:r>
    </w:p>
    <w:p>
      <w:r>
        <w:rPr>
          <w:b/>
        </w:rPr>
        <w:t>Character Set</w:t>
      </w:r>
      <w:r>
        <w:t xml:space="preserve"> — A defined collection of characters that a computer system can recognize and process, such as ASCII, Latin-1, or Unicode.</w:t>
      </w:r>
    </w:p>
    <w:p>
      <w:r>
        <w:rPr>
          <w:b/>
        </w:rPr>
        <w:t>Digital Rights Management (DRM)</w:t>
      </w:r>
      <w:r>
        <w:t xml:space="preserve"> — Technologies that control access to and usage of digital documents, including encryption, permissions, and copy protection.</w:t>
      </w:r>
    </w:p>
    <w:p>
      <w:r>
        <w:rPr>
          <w:b/>
        </w:rPr>
        <w:t>E-discovery</w:t>
      </w:r>
      <w:r>
        <w:t xml:space="preserve"> — The process of identifying, collecting, and producing electronically stored information (ESI) for legal proceedings.</w:t>
      </w:r>
    </w:p>
    <w:p>
      <w:r>
        <w:rPr>
          <w:b/>
        </w:rPr>
        <w:t>Font Embedding</w:t>
      </w:r>
      <w:r>
        <w:t xml:space="preserve"> — Including font data within a document file to ensure consistent text rendering regardless of installed fonts.</w:t>
      </w:r>
    </w:p>
    <w:p>
      <w:r>
        <w:rPr>
          <w:b/>
        </w:rPr>
        <w:t>Glyph</w:t>
      </w:r>
      <w:r>
        <w:t xml:space="preserve"> — A graphical representation of a character in a specific font. A single character may have multiple glyphs.</w:t>
      </w:r>
    </w:p>
    <w:p>
      <w:r>
        <w:rPr>
          <w:b/>
        </w:rPr>
        <w:t>Hyperlink</w:t>
      </w:r>
      <w:r>
        <w:t xml:space="preserve"> — A reference in a document that links to another location, document, or web resource, typically indicated by colored, underlined text.</w:t>
      </w:r>
    </w:p>
    <w:p>
      <w:r>
        <w:rPr>
          <w:b/>
        </w:rPr>
        <w:t>Metadata</w:t>
      </w:r>
      <w:r>
        <w:t xml:space="preserve"> — Data about data. In documents, metadata includes title, author, creation date, modification date, keywords, and subject.</w:t>
      </w:r>
    </w:p>
    <w:p>
      <w:r>
        <w:br w:type="page"/>
      </w:r>
    </w:p>
    <w:p>
      <w:pPr>
        <w:pStyle w:val="Heading1"/>
      </w:pPr>
      <w:r>
        <w:t>14. About Sample-Files.com</w:t>
      </w:r>
    </w:p>
    <w:p>
      <w:r>
        <w:t>Sample-Files.com provides free sample files for developers, testers, designers, and educators. Our library includes sample files in dozens of formats across documents, images, audio, video, data, and archive categories. Every file is purpose-built for testing and development. No account or sign-up required.</w:t>
      </w:r>
    </w:p>
    <w:p>
      <w:pPr>
        <w:pStyle w:val="Heading2"/>
      </w:pPr>
      <w:r>
        <w:t>14.1 Available Sample Files</w:t>
      </w:r>
    </w:p>
    <w:p>
      <w:pPr>
        <w:pStyle w:val="ListBullet"/>
      </w:pPr>
      <w:r>
        <w:t>Sample TXT files — Plain text files in various sizes and encodings.</w:t>
      </w:r>
    </w:p>
    <w:p>
      <w:pPr>
        <w:pStyle w:val="ListBullet"/>
      </w:pPr>
      <w:r>
        <w:t>Sample PDF files — PDF documents from 1 to 100+ pages with diverse content.</w:t>
      </w:r>
    </w:p>
    <w:p>
      <w:pPr>
        <w:pStyle w:val="ListBullet"/>
      </w:pPr>
      <w:r>
        <w:t>Sample DOCX files — Microsoft Word documents with text, tables, and formatting.</w:t>
      </w:r>
    </w:p>
    <w:p>
      <w:pPr>
        <w:pStyle w:val="ListBullet"/>
      </w:pPr>
      <w:r>
        <w:t>Sample XLSX files — Excel spreadsheets with data, formulas, and charts.</w:t>
      </w:r>
    </w:p>
    <w:p>
      <w:pPr>
        <w:pStyle w:val="ListBullet"/>
      </w:pPr>
      <w:r>
        <w:t>Sample PPTX files — PowerPoint presentations with slides and layouts.</w:t>
      </w:r>
    </w:p>
    <w:p>
      <w:pPr>
        <w:pStyle w:val="ListBullet"/>
      </w:pPr>
      <w:r>
        <w:t>Sample RTF files — Rich Text Format for cross-platform compatibility.</w:t>
      </w:r>
    </w:p>
    <w:p>
      <w:pPr>
        <w:pStyle w:val="ListBullet"/>
      </w:pPr>
      <w:r>
        <w:t>Sample JPG files — JPEG images in multiple resolutions and color profiles.</w:t>
      </w:r>
    </w:p>
    <w:p>
      <w:pPr>
        <w:pStyle w:val="ListBullet"/>
      </w:pPr>
      <w:r>
        <w:t>Sample PNG files — Lossless images with transparency support.</w:t>
      </w:r>
    </w:p>
    <w:p>
      <w:pPr>
        <w:pStyle w:val="ListBullet"/>
      </w:pPr>
      <w:r>
        <w:t>Sample MP3 files — Audio files for media player testing.</w:t>
      </w:r>
    </w:p>
    <w:p>
      <w:pPr>
        <w:pStyle w:val="ListBullet"/>
      </w:pPr>
      <w:r>
        <w:t>Sample MP4 files — Video files for playback and transcoding testing.</w:t>
      </w:r>
    </w:p>
    <w:p>
      <w:pPr>
        <w:pStyle w:val="ListBullet"/>
      </w:pPr>
      <w:r>
        <w:t>Sample CSV files — Comma-separated data for import testing.</w:t>
      </w:r>
    </w:p>
    <w:p>
      <w:pPr>
        <w:pStyle w:val="ListBullet"/>
      </w:pPr>
      <w:r>
        <w:t>Sample JSON files — Structured data for API testing.</w:t>
      </w:r>
    </w:p>
    <w:p>
      <w:pPr>
        <w:pStyle w:val="ListBullet"/>
      </w:pPr>
      <w:r>
        <w:t>Sample XML files — Markup data for parsing and validation testing.</w:t>
      </w:r>
    </w:p>
    <w:p>
      <w:pPr>
        <w:pStyle w:val="ListBullet"/>
      </w:pPr>
      <w:r>
        <w:t>Sample ZIP files — Archive files for compression testing.</w:t>
      </w:r>
    </w:p>
    <w:p>
      <w:pPr>
        <w:pStyle w:val="Heading2"/>
      </w:pPr>
      <w:r>
        <w:t>14.2 Contact</w:t>
      </w:r>
    </w:p>
    <w:p>
      <w:r>
        <w:t>We continuously expand our library based on user feedback. If you need a specific file type or format not currently available, visit sample-files.com/contact to submit a request.</w:t>
      </w:r>
    </w:p>
    <w:p/>
    <w:p>
      <w:r>
        <w:t>Thank you for using Sample-Files.com!</w:t>
      </w:r>
    </w:p>
    <w:p>
      <w:r>
        <w:br w:type="page"/>
      </w:r>
    </w:p>
    <w:p>
      <w:pPr>
        <w:pStyle w:val="Heading1"/>
      </w:pPr>
      <w:r>
        <w:t>Appendix A: HTTP and Web Standards Reference</w:t>
      </w:r>
    </w:p>
    <w:p>
      <w:r>
        <w:t>This appendix provides reference tables for web development standards commonly used alongside document processing systems.</w:t>
      </w:r>
    </w:p>
    <w:p>
      <w:pPr>
        <w:pStyle w:val="Heading2"/>
      </w:pPr>
      <w:r>
        <w:t>A.1 HTTP Status Codes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Code</w:t>
            </w:r>
          </w:p>
        </w:tc>
        <w:tc>
          <w:tcPr>
            <w:tcW w:type="dxa" w:w="2160"/>
          </w:tcPr>
          <w:p>
            <w:r>
              <w:t>Status</w:t>
            </w:r>
          </w:p>
        </w:tc>
        <w:tc>
          <w:tcPr>
            <w:tcW w:type="dxa" w:w="2160"/>
          </w:tcPr>
          <w:p>
            <w:r>
              <w:t>Category</w:t>
            </w:r>
          </w:p>
        </w:tc>
        <w:tc>
          <w:tcPr>
            <w:tcW w:type="dxa" w:w="2160"/>
          </w:tcPr>
          <w:p>
            <w:r>
              <w:t>Description</w:t>
            </w:r>
          </w:p>
        </w:tc>
      </w:tr>
      <w:tr>
        <w:tc>
          <w:tcPr>
            <w:tcW w:type="dxa" w:w="2160"/>
          </w:tcPr>
          <w:p>
            <w:r>
              <w:t>200</w:t>
            </w:r>
          </w:p>
        </w:tc>
        <w:tc>
          <w:tcPr>
            <w:tcW w:type="dxa" w:w="2160"/>
          </w:tcPr>
          <w:p>
            <w:r>
              <w:t>OK</w:t>
            </w:r>
          </w:p>
        </w:tc>
        <w:tc>
          <w:tcPr>
            <w:tcW w:type="dxa" w:w="2160"/>
          </w:tcPr>
          <w:p>
            <w:r>
              <w:t>Success</w:t>
            </w:r>
          </w:p>
        </w:tc>
        <w:tc>
          <w:tcPr>
            <w:tcW w:type="dxa" w:w="2160"/>
          </w:tcPr>
          <w:p>
            <w:r>
              <w:t>Request succeeded</w:t>
            </w:r>
          </w:p>
        </w:tc>
      </w:tr>
      <w:tr>
        <w:tc>
          <w:tcPr>
            <w:tcW w:type="dxa" w:w="2160"/>
          </w:tcPr>
          <w:p>
            <w:r>
              <w:t>201</w:t>
            </w:r>
          </w:p>
        </w:tc>
        <w:tc>
          <w:tcPr>
            <w:tcW w:type="dxa" w:w="2160"/>
          </w:tcPr>
          <w:p>
            <w:r>
              <w:t>Created</w:t>
            </w:r>
          </w:p>
        </w:tc>
        <w:tc>
          <w:tcPr>
            <w:tcW w:type="dxa" w:w="2160"/>
          </w:tcPr>
          <w:p>
            <w:r>
              <w:t>Success</w:t>
            </w:r>
          </w:p>
        </w:tc>
        <w:tc>
          <w:tcPr>
            <w:tcW w:type="dxa" w:w="2160"/>
          </w:tcPr>
          <w:p>
            <w:r>
              <w:t>Resource created successfully</w:t>
            </w:r>
          </w:p>
        </w:tc>
      </w:tr>
      <w:tr>
        <w:tc>
          <w:tcPr>
            <w:tcW w:type="dxa" w:w="2160"/>
          </w:tcPr>
          <w:p>
            <w:r>
              <w:t>204</w:t>
            </w:r>
          </w:p>
        </w:tc>
        <w:tc>
          <w:tcPr>
            <w:tcW w:type="dxa" w:w="2160"/>
          </w:tcPr>
          <w:p>
            <w:r>
              <w:t>No Content</w:t>
            </w:r>
          </w:p>
        </w:tc>
        <w:tc>
          <w:tcPr>
            <w:tcW w:type="dxa" w:w="2160"/>
          </w:tcPr>
          <w:p>
            <w:r>
              <w:t>Success</w:t>
            </w:r>
          </w:p>
        </w:tc>
        <w:tc>
          <w:tcPr>
            <w:tcW w:type="dxa" w:w="2160"/>
          </w:tcPr>
          <w:p>
            <w:r>
              <w:t>Success with no response body</w:t>
            </w:r>
          </w:p>
        </w:tc>
      </w:tr>
      <w:tr>
        <w:tc>
          <w:tcPr>
            <w:tcW w:type="dxa" w:w="2160"/>
          </w:tcPr>
          <w:p>
            <w:r>
              <w:t>301</w:t>
            </w:r>
          </w:p>
        </w:tc>
        <w:tc>
          <w:tcPr>
            <w:tcW w:type="dxa" w:w="2160"/>
          </w:tcPr>
          <w:p>
            <w:r>
              <w:t>Moved Permanently</w:t>
            </w:r>
          </w:p>
        </w:tc>
        <w:tc>
          <w:tcPr>
            <w:tcW w:type="dxa" w:w="2160"/>
          </w:tcPr>
          <w:p>
            <w:r>
              <w:t>Redirect</w:t>
            </w:r>
          </w:p>
        </w:tc>
        <w:tc>
          <w:tcPr>
            <w:tcW w:type="dxa" w:w="2160"/>
          </w:tcPr>
          <w:p>
            <w:r>
              <w:t>Resource moved to new URL</w:t>
            </w:r>
          </w:p>
        </w:tc>
      </w:tr>
      <w:tr>
        <w:tc>
          <w:tcPr>
            <w:tcW w:type="dxa" w:w="2160"/>
          </w:tcPr>
          <w:p>
            <w:r>
              <w:t>302</w:t>
            </w:r>
          </w:p>
        </w:tc>
        <w:tc>
          <w:tcPr>
            <w:tcW w:type="dxa" w:w="2160"/>
          </w:tcPr>
          <w:p>
            <w:r>
              <w:t>Found</w:t>
            </w:r>
          </w:p>
        </w:tc>
        <w:tc>
          <w:tcPr>
            <w:tcW w:type="dxa" w:w="2160"/>
          </w:tcPr>
          <w:p>
            <w:r>
              <w:t>Redirect</w:t>
            </w:r>
          </w:p>
        </w:tc>
        <w:tc>
          <w:tcPr>
            <w:tcW w:type="dxa" w:w="2160"/>
          </w:tcPr>
          <w:p>
            <w:r>
              <w:t>Temporary redirect</w:t>
            </w:r>
          </w:p>
        </w:tc>
      </w:tr>
      <w:tr>
        <w:tc>
          <w:tcPr>
            <w:tcW w:type="dxa" w:w="2160"/>
          </w:tcPr>
          <w:p>
            <w:r>
              <w:t>304</w:t>
            </w:r>
          </w:p>
        </w:tc>
        <w:tc>
          <w:tcPr>
            <w:tcW w:type="dxa" w:w="2160"/>
          </w:tcPr>
          <w:p>
            <w:r>
              <w:t>Not Modified</w:t>
            </w:r>
          </w:p>
        </w:tc>
        <w:tc>
          <w:tcPr>
            <w:tcW w:type="dxa" w:w="2160"/>
          </w:tcPr>
          <w:p>
            <w:r>
              <w:t>Redirect</w:t>
            </w:r>
          </w:p>
        </w:tc>
        <w:tc>
          <w:tcPr>
            <w:tcW w:type="dxa" w:w="2160"/>
          </w:tcPr>
          <w:p>
            <w:r>
              <w:t>Cached version is current</w:t>
            </w:r>
          </w:p>
        </w:tc>
      </w:tr>
      <w:tr>
        <w:tc>
          <w:tcPr>
            <w:tcW w:type="dxa" w:w="2160"/>
          </w:tcPr>
          <w:p>
            <w:r>
              <w:t>400</w:t>
            </w:r>
          </w:p>
        </w:tc>
        <w:tc>
          <w:tcPr>
            <w:tcW w:type="dxa" w:w="2160"/>
          </w:tcPr>
          <w:p>
            <w:r>
              <w:t>Bad Request</w:t>
            </w:r>
          </w:p>
        </w:tc>
        <w:tc>
          <w:tcPr>
            <w:tcW w:type="dxa" w:w="2160"/>
          </w:tcPr>
          <w:p>
            <w:r>
              <w:t>Client Error</w:t>
            </w:r>
          </w:p>
        </w:tc>
        <w:tc>
          <w:tcPr>
            <w:tcW w:type="dxa" w:w="2160"/>
          </w:tcPr>
          <w:p>
            <w:r>
              <w:t>Malformed request syntax</w:t>
            </w:r>
          </w:p>
        </w:tc>
      </w:tr>
      <w:tr>
        <w:tc>
          <w:tcPr>
            <w:tcW w:type="dxa" w:w="2160"/>
          </w:tcPr>
          <w:p>
            <w:r>
              <w:t>401</w:t>
            </w:r>
          </w:p>
        </w:tc>
        <w:tc>
          <w:tcPr>
            <w:tcW w:type="dxa" w:w="2160"/>
          </w:tcPr>
          <w:p>
            <w:r>
              <w:t>Unauthorized</w:t>
            </w:r>
          </w:p>
        </w:tc>
        <w:tc>
          <w:tcPr>
            <w:tcW w:type="dxa" w:w="2160"/>
          </w:tcPr>
          <w:p>
            <w:r>
              <w:t>Client Error</w:t>
            </w:r>
          </w:p>
        </w:tc>
        <w:tc>
          <w:tcPr>
            <w:tcW w:type="dxa" w:w="2160"/>
          </w:tcPr>
          <w:p>
            <w:r>
              <w:t>Authentication required</w:t>
            </w:r>
          </w:p>
        </w:tc>
      </w:tr>
      <w:tr>
        <w:tc>
          <w:tcPr>
            <w:tcW w:type="dxa" w:w="2160"/>
          </w:tcPr>
          <w:p>
            <w:r>
              <w:t>403</w:t>
            </w:r>
          </w:p>
        </w:tc>
        <w:tc>
          <w:tcPr>
            <w:tcW w:type="dxa" w:w="2160"/>
          </w:tcPr>
          <w:p>
            <w:r>
              <w:t>Forbidden</w:t>
            </w:r>
          </w:p>
        </w:tc>
        <w:tc>
          <w:tcPr>
            <w:tcW w:type="dxa" w:w="2160"/>
          </w:tcPr>
          <w:p>
            <w:r>
              <w:t>Client Error</w:t>
            </w:r>
          </w:p>
        </w:tc>
        <w:tc>
          <w:tcPr>
            <w:tcW w:type="dxa" w:w="2160"/>
          </w:tcPr>
          <w:p>
            <w:r>
              <w:t>Access denied</w:t>
            </w:r>
          </w:p>
        </w:tc>
      </w:tr>
      <w:tr>
        <w:tc>
          <w:tcPr>
            <w:tcW w:type="dxa" w:w="2160"/>
          </w:tcPr>
          <w:p>
            <w:r>
              <w:t>404</w:t>
            </w:r>
          </w:p>
        </w:tc>
        <w:tc>
          <w:tcPr>
            <w:tcW w:type="dxa" w:w="2160"/>
          </w:tcPr>
          <w:p>
            <w:r>
              <w:t>Not Found</w:t>
            </w:r>
          </w:p>
        </w:tc>
        <w:tc>
          <w:tcPr>
            <w:tcW w:type="dxa" w:w="2160"/>
          </w:tcPr>
          <w:p>
            <w:r>
              <w:t>Client Error</w:t>
            </w:r>
          </w:p>
        </w:tc>
        <w:tc>
          <w:tcPr>
            <w:tcW w:type="dxa" w:w="2160"/>
          </w:tcPr>
          <w:p>
            <w:r>
              <w:t>Resource does not exist</w:t>
            </w:r>
          </w:p>
        </w:tc>
      </w:tr>
      <w:tr>
        <w:tc>
          <w:tcPr>
            <w:tcW w:type="dxa" w:w="2160"/>
          </w:tcPr>
          <w:p>
            <w:r>
              <w:t>405</w:t>
            </w:r>
          </w:p>
        </w:tc>
        <w:tc>
          <w:tcPr>
            <w:tcW w:type="dxa" w:w="2160"/>
          </w:tcPr>
          <w:p>
            <w:r>
              <w:t>Method Not Allowed</w:t>
            </w:r>
          </w:p>
        </w:tc>
        <w:tc>
          <w:tcPr>
            <w:tcW w:type="dxa" w:w="2160"/>
          </w:tcPr>
          <w:p>
            <w:r>
              <w:t>Client Error</w:t>
            </w:r>
          </w:p>
        </w:tc>
        <w:tc>
          <w:tcPr>
            <w:tcW w:type="dxa" w:w="2160"/>
          </w:tcPr>
          <w:p>
            <w:r>
              <w:t>HTTP method not supported</w:t>
            </w:r>
          </w:p>
        </w:tc>
      </w:tr>
      <w:tr>
        <w:tc>
          <w:tcPr>
            <w:tcW w:type="dxa" w:w="2160"/>
          </w:tcPr>
          <w:p>
            <w:r>
              <w:t>413</w:t>
            </w:r>
          </w:p>
        </w:tc>
        <w:tc>
          <w:tcPr>
            <w:tcW w:type="dxa" w:w="2160"/>
          </w:tcPr>
          <w:p>
            <w:r>
              <w:t>Payload Too Large</w:t>
            </w:r>
          </w:p>
        </w:tc>
        <w:tc>
          <w:tcPr>
            <w:tcW w:type="dxa" w:w="2160"/>
          </w:tcPr>
          <w:p>
            <w:r>
              <w:t>Client Error</w:t>
            </w:r>
          </w:p>
        </w:tc>
        <w:tc>
          <w:tcPr>
            <w:tcW w:type="dxa" w:w="2160"/>
          </w:tcPr>
          <w:p>
            <w:r>
              <w:t>Request body exceeds limit</w:t>
            </w:r>
          </w:p>
        </w:tc>
      </w:tr>
      <w:tr>
        <w:tc>
          <w:tcPr>
            <w:tcW w:type="dxa" w:w="2160"/>
          </w:tcPr>
          <w:p>
            <w:r>
              <w:t>429</w:t>
            </w:r>
          </w:p>
        </w:tc>
        <w:tc>
          <w:tcPr>
            <w:tcW w:type="dxa" w:w="2160"/>
          </w:tcPr>
          <w:p>
            <w:r>
              <w:t>Too Many Requests</w:t>
            </w:r>
          </w:p>
        </w:tc>
        <w:tc>
          <w:tcPr>
            <w:tcW w:type="dxa" w:w="2160"/>
          </w:tcPr>
          <w:p>
            <w:r>
              <w:t>Client Error</w:t>
            </w:r>
          </w:p>
        </w:tc>
        <w:tc>
          <w:tcPr>
            <w:tcW w:type="dxa" w:w="2160"/>
          </w:tcPr>
          <w:p>
            <w:r>
              <w:t>Rate limit exceeded</w:t>
            </w:r>
          </w:p>
        </w:tc>
      </w:tr>
      <w:tr>
        <w:tc>
          <w:tcPr>
            <w:tcW w:type="dxa" w:w="2160"/>
          </w:tcPr>
          <w:p>
            <w:r>
              <w:t>500</w:t>
            </w:r>
          </w:p>
        </w:tc>
        <w:tc>
          <w:tcPr>
            <w:tcW w:type="dxa" w:w="2160"/>
          </w:tcPr>
          <w:p>
            <w:r>
              <w:t>Internal Server Error</w:t>
            </w:r>
          </w:p>
        </w:tc>
        <w:tc>
          <w:tcPr>
            <w:tcW w:type="dxa" w:w="2160"/>
          </w:tcPr>
          <w:p>
            <w:r>
              <w:t>Server Error</w:t>
            </w:r>
          </w:p>
        </w:tc>
        <w:tc>
          <w:tcPr>
            <w:tcW w:type="dxa" w:w="2160"/>
          </w:tcPr>
          <w:p>
            <w:r>
              <w:t>Unexpected server failure</w:t>
            </w:r>
          </w:p>
        </w:tc>
      </w:tr>
      <w:tr>
        <w:tc>
          <w:tcPr>
            <w:tcW w:type="dxa" w:w="2160"/>
          </w:tcPr>
          <w:p>
            <w:r>
              <w:t>502</w:t>
            </w:r>
          </w:p>
        </w:tc>
        <w:tc>
          <w:tcPr>
            <w:tcW w:type="dxa" w:w="2160"/>
          </w:tcPr>
          <w:p>
            <w:r>
              <w:t>Bad Gateway</w:t>
            </w:r>
          </w:p>
        </w:tc>
        <w:tc>
          <w:tcPr>
            <w:tcW w:type="dxa" w:w="2160"/>
          </w:tcPr>
          <w:p>
            <w:r>
              <w:t>Server Error</w:t>
            </w:r>
          </w:p>
        </w:tc>
        <w:tc>
          <w:tcPr>
            <w:tcW w:type="dxa" w:w="2160"/>
          </w:tcPr>
          <w:p>
            <w:r>
              <w:t>Invalid upstream response</w:t>
            </w:r>
          </w:p>
        </w:tc>
      </w:tr>
      <w:tr>
        <w:tc>
          <w:tcPr>
            <w:tcW w:type="dxa" w:w="2160"/>
          </w:tcPr>
          <w:p>
            <w:r>
              <w:t>503</w:t>
            </w:r>
          </w:p>
        </w:tc>
        <w:tc>
          <w:tcPr>
            <w:tcW w:type="dxa" w:w="2160"/>
          </w:tcPr>
          <w:p>
            <w:r>
              <w:t>Service Unavailable</w:t>
            </w:r>
          </w:p>
        </w:tc>
        <w:tc>
          <w:tcPr>
            <w:tcW w:type="dxa" w:w="2160"/>
          </w:tcPr>
          <w:p>
            <w:r>
              <w:t>Server Error</w:t>
            </w:r>
          </w:p>
        </w:tc>
        <w:tc>
          <w:tcPr>
            <w:tcW w:type="dxa" w:w="2160"/>
          </w:tcPr>
          <w:p>
            <w:r>
              <w:t>Server temporarily down</w:t>
            </w:r>
          </w:p>
        </w:tc>
      </w:tr>
      <w:tr>
        <w:tc>
          <w:tcPr>
            <w:tcW w:type="dxa" w:w="2160"/>
          </w:tcPr>
          <w:p>
            <w:r>
              <w:t>504</w:t>
            </w:r>
          </w:p>
        </w:tc>
        <w:tc>
          <w:tcPr>
            <w:tcW w:type="dxa" w:w="2160"/>
          </w:tcPr>
          <w:p>
            <w:r>
              <w:t>Gateway Timeout</w:t>
            </w:r>
          </w:p>
        </w:tc>
        <w:tc>
          <w:tcPr>
            <w:tcW w:type="dxa" w:w="2160"/>
          </w:tcPr>
          <w:p>
            <w:r>
              <w:t>Server Error</w:t>
            </w:r>
          </w:p>
        </w:tc>
        <w:tc>
          <w:tcPr>
            <w:tcW w:type="dxa" w:w="2160"/>
          </w:tcPr>
          <w:p>
            <w:r>
              <w:t>Upstream server timeout</w:t>
            </w:r>
          </w:p>
        </w:tc>
      </w:tr>
    </w:tbl>
    <w:p/>
    <w:p>
      <w:pPr>
        <w:pStyle w:val="Heading2"/>
      </w:pPr>
      <w:r>
        <w:t>A.2 MIME Types for Documents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MIME Type</w:t>
            </w:r>
          </w:p>
        </w:tc>
        <w:tc>
          <w:tcPr>
            <w:tcW w:type="dxa" w:w="2880"/>
          </w:tcPr>
          <w:p>
            <w:r>
              <w:t>Extension</w:t>
            </w:r>
          </w:p>
        </w:tc>
        <w:tc>
          <w:tcPr>
            <w:tcW w:type="dxa" w:w="2880"/>
          </w:tcPr>
          <w:p>
            <w:r>
              <w:t>Description</w:t>
            </w:r>
          </w:p>
        </w:tc>
      </w:tr>
      <w:tr>
        <w:tc>
          <w:tcPr>
            <w:tcW w:type="dxa" w:w="2880"/>
          </w:tcPr>
          <w:p>
            <w:r>
              <w:t>application/pdf</w:t>
            </w:r>
          </w:p>
        </w:tc>
        <w:tc>
          <w:tcPr>
            <w:tcW w:type="dxa" w:w="2880"/>
          </w:tcPr>
          <w:p>
            <w:r>
              <w:t>.pdf</w:t>
            </w:r>
          </w:p>
        </w:tc>
        <w:tc>
          <w:tcPr>
            <w:tcW w:type="dxa" w:w="2880"/>
          </w:tcPr>
          <w:p>
            <w:r>
              <w:t>Portable Document Format</w:t>
            </w:r>
          </w:p>
        </w:tc>
      </w:tr>
      <w:tr>
        <w:tc>
          <w:tcPr>
            <w:tcW w:type="dxa" w:w="2880"/>
          </w:tcPr>
          <w:p>
            <w:r>
              <w:t>application/vnd.openxmlformats-officedocument.wordprocessingml.document</w:t>
            </w:r>
          </w:p>
        </w:tc>
        <w:tc>
          <w:tcPr>
            <w:tcW w:type="dxa" w:w="2880"/>
          </w:tcPr>
          <w:p>
            <w:r>
              <w:t>.docx</w:t>
            </w:r>
          </w:p>
        </w:tc>
        <w:tc>
          <w:tcPr>
            <w:tcW w:type="dxa" w:w="2880"/>
          </w:tcPr>
          <w:p>
            <w:r>
              <w:t>Word Document</w:t>
            </w:r>
          </w:p>
        </w:tc>
      </w:tr>
      <w:tr>
        <w:tc>
          <w:tcPr>
            <w:tcW w:type="dxa" w:w="2880"/>
          </w:tcPr>
          <w:p>
            <w:r>
              <w:t>application/vnd.openxmlformats-officedocument.spreadsheetml.sheet</w:t>
            </w:r>
          </w:p>
        </w:tc>
        <w:tc>
          <w:tcPr>
            <w:tcW w:type="dxa" w:w="2880"/>
          </w:tcPr>
          <w:p>
            <w:r>
              <w:t>.xlsx</w:t>
            </w:r>
          </w:p>
        </w:tc>
        <w:tc>
          <w:tcPr>
            <w:tcW w:type="dxa" w:w="2880"/>
          </w:tcPr>
          <w:p>
            <w:r>
              <w:t>Excel Spreadsheet</w:t>
            </w:r>
          </w:p>
        </w:tc>
      </w:tr>
      <w:tr>
        <w:tc>
          <w:tcPr>
            <w:tcW w:type="dxa" w:w="2880"/>
          </w:tcPr>
          <w:p>
            <w:r>
              <w:t>application/vnd.openxmlformats-officedocument.presentationml.presentation</w:t>
            </w:r>
          </w:p>
        </w:tc>
        <w:tc>
          <w:tcPr>
            <w:tcW w:type="dxa" w:w="2880"/>
          </w:tcPr>
          <w:p>
            <w:r>
              <w:t>.pptx</w:t>
            </w:r>
          </w:p>
        </w:tc>
        <w:tc>
          <w:tcPr>
            <w:tcW w:type="dxa" w:w="2880"/>
          </w:tcPr>
          <w:p>
            <w:r>
              <w:t>PowerPoint Presentation</w:t>
            </w:r>
          </w:p>
        </w:tc>
      </w:tr>
      <w:tr>
        <w:tc>
          <w:tcPr>
            <w:tcW w:type="dxa" w:w="2880"/>
          </w:tcPr>
          <w:p>
            <w:r>
              <w:t>application/rtf</w:t>
            </w:r>
          </w:p>
        </w:tc>
        <w:tc>
          <w:tcPr>
            <w:tcW w:type="dxa" w:w="2880"/>
          </w:tcPr>
          <w:p>
            <w:r>
              <w:t>.rtf</w:t>
            </w:r>
          </w:p>
        </w:tc>
        <w:tc>
          <w:tcPr>
            <w:tcW w:type="dxa" w:w="2880"/>
          </w:tcPr>
          <w:p>
            <w:r>
              <w:t>Rich Text Format</w:t>
            </w:r>
          </w:p>
        </w:tc>
      </w:tr>
      <w:tr>
        <w:tc>
          <w:tcPr>
            <w:tcW w:type="dxa" w:w="2880"/>
          </w:tcPr>
          <w:p>
            <w:r>
              <w:t>text/plain</w:t>
            </w:r>
          </w:p>
        </w:tc>
        <w:tc>
          <w:tcPr>
            <w:tcW w:type="dxa" w:w="2880"/>
          </w:tcPr>
          <w:p>
            <w:r>
              <w:t>.txt</w:t>
            </w:r>
          </w:p>
        </w:tc>
        <w:tc>
          <w:tcPr>
            <w:tcW w:type="dxa" w:w="2880"/>
          </w:tcPr>
          <w:p>
            <w:r>
              <w:t>Plain Text</w:t>
            </w:r>
          </w:p>
        </w:tc>
      </w:tr>
      <w:tr>
        <w:tc>
          <w:tcPr>
            <w:tcW w:type="dxa" w:w="2880"/>
          </w:tcPr>
          <w:p>
            <w:r>
              <w:t>text/html</w:t>
            </w:r>
          </w:p>
        </w:tc>
        <w:tc>
          <w:tcPr>
            <w:tcW w:type="dxa" w:w="2880"/>
          </w:tcPr>
          <w:p>
            <w:r>
              <w:t>.html</w:t>
            </w:r>
          </w:p>
        </w:tc>
        <w:tc>
          <w:tcPr>
            <w:tcW w:type="dxa" w:w="2880"/>
          </w:tcPr>
          <w:p>
            <w:r>
              <w:t>HTML Document</w:t>
            </w:r>
          </w:p>
        </w:tc>
      </w:tr>
      <w:tr>
        <w:tc>
          <w:tcPr>
            <w:tcW w:type="dxa" w:w="2880"/>
          </w:tcPr>
          <w:p>
            <w:r>
              <w:t>text/csv</w:t>
            </w:r>
          </w:p>
        </w:tc>
        <w:tc>
          <w:tcPr>
            <w:tcW w:type="dxa" w:w="2880"/>
          </w:tcPr>
          <w:p>
            <w:r>
              <w:t>.csv</w:t>
            </w:r>
          </w:p>
        </w:tc>
        <w:tc>
          <w:tcPr>
            <w:tcW w:type="dxa" w:w="2880"/>
          </w:tcPr>
          <w:p>
            <w:r>
              <w:t>Comma-Separated Values</w:t>
            </w:r>
          </w:p>
        </w:tc>
      </w:tr>
      <w:tr>
        <w:tc>
          <w:tcPr>
            <w:tcW w:type="dxa" w:w="2880"/>
          </w:tcPr>
          <w:p>
            <w:r>
              <w:t>application/json</w:t>
            </w:r>
          </w:p>
        </w:tc>
        <w:tc>
          <w:tcPr>
            <w:tcW w:type="dxa" w:w="2880"/>
          </w:tcPr>
          <w:p>
            <w:r>
              <w:t>.json</w:t>
            </w:r>
          </w:p>
        </w:tc>
        <w:tc>
          <w:tcPr>
            <w:tcW w:type="dxa" w:w="2880"/>
          </w:tcPr>
          <w:p>
            <w:r>
              <w:t>JSON Data</w:t>
            </w:r>
          </w:p>
        </w:tc>
      </w:tr>
      <w:tr>
        <w:tc>
          <w:tcPr>
            <w:tcW w:type="dxa" w:w="2880"/>
          </w:tcPr>
          <w:p>
            <w:r>
              <w:t>application/xml</w:t>
            </w:r>
          </w:p>
        </w:tc>
        <w:tc>
          <w:tcPr>
            <w:tcW w:type="dxa" w:w="2880"/>
          </w:tcPr>
          <w:p>
            <w:r>
              <w:t>.xml</w:t>
            </w:r>
          </w:p>
        </w:tc>
        <w:tc>
          <w:tcPr>
            <w:tcW w:type="dxa" w:w="2880"/>
          </w:tcPr>
          <w:p>
            <w:r>
              <w:t>XML Document</w:t>
            </w:r>
          </w:p>
        </w:tc>
      </w:tr>
      <w:tr>
        <w:tc>
          <w:tcPr>
            <w:tcW w:type="dxa" w:w="2880"/>
          </w:tcPr>
          <w:p>
            <w:r>
              <w:t>image/jpeg</w:t>
            </w:r>
          </w:p>
        </w:tc>
        <w:tc>
          <w:tcPr>
            <w:tcW w:type="dxa" w:w="2880"/>
          </w:tcPr>
          <w:p>
            <w:r>
              <w:t>.jpg</w:t>
            </w:r>
          </w:p>
        </w:tc>
        <w:tc>
          <w:tcPr>
            <w:tcW w:type="dxa" w:w="2880"/>
          </w:tcPr>
          <w:p>
            <w:r>
              <w:t>JPEG Image</w:t>
            </w:r>
          </w:p>
        </w:tc>
      </w:tr>
      <w:tr>
        <w:tc>
          <w:tcPr>
            <w:tcW w:type="dxa" w:w="2880"/>
          </w:tcPr>
          <w:p>
            <w:r>
              <w:t>image/png</w:t>
            </w:r>
          </w:p>
        </w:tc>
        <w:tc>
          <w:tcPr>
            <w:tcW w:type="dxa" w:w="2880"/>
          </w:tcPr>
          <w:p>
            <w:r>
              <w:t>.png</w:t>
            </w:r>
          </w:p>
        </w:tc>
        <w:tc>
          <w:tcPr>
            <w:tcW w:type="dxa" w:w="2880"/>
          </w:tcPr>
          <w:p>
            <w:r>
              <w:t>PNG Image</w:t>
            </w:r>
          </w:p>
        </w:tc>
      </w:tr>
      <w:tr>
        <w:tc>
          <w:tcPr>
            <w:tcW w:type="dxa" w:w="2880"/>
          </w:tcPr>
          <w:p>
            <w:r>
              <w:t>application/zip</w:t>
            </w:r>
          </w:p>
        </w:tc>
        <w:tc>
          <w:tcPr>
            <w:tcW w:type="dxa" w:w="2880"/>
          </w:tcPr>
          <w:p>
            <w:r>
              <w:t>.zip</w:t>
            </w:r>
          </w:p>
        </w:tc>
        <w:tc>
          <w:tcPr>
            <w:tcW w:type="dxa" w:w="2880"/>
          </w:tcPr>
          <w:p>
            <w:r>
              <w:t>ZIP Archive</w:t>
            </w:r>
          </w:p>
        </w:tc>
      </w:tr>
    </w:tbl>
    <w:p/>
    <w:p>
      <w:pPr>
        <w:pStyle w:val="Heading2"/>
      </w:pPr>
      <w:r>
        <w:t>A.3 HTTP Methods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Method</w:t>
            </w:r>
          </w:p>
        </w:tc>
        <w:tc>
          <w:tcPr>
            <w:tcW w:type="dxa" w:w="1728"/>
          </w:tcPr>
          <w:p>
            <w:r>
              <w:t>Safe</w:t>
            </w:r>
          </w:p>
        </w:tc>
        <w:tc>
          <w:tcPr>
            <w:tcW w:type="dxa" w:w="1728"/>
          </w:tcPr>
          <w:p>
            <w:r>
              <w:t>Idempotent</w:t>
            </w:r>
          </w:p>
        </w:tc>
        <w:tc>
          <w:tcPr>
            <w:tcW w:type="dxa" w:w="1728"/>
          </w:tcPr>
          <w:p>
            <w:r>
              <w:t>Body</w:t>
            </w:r>
          </w:p>
        </w:tc>
        <w:tc>
          <w:tcPr>
            <w:tcW w:type="dxa" w:w="1728"/>
          </w:tcPr>
          <w:p>
            <w:r>
              <w:t>Description</w:t>
            </w:r>
          </w:p>
        </w:tc>
      </w:tr>
      <w:tr>
        <w:tc>
          <w:tcPr>
            <w:tcW w:type="dxa" w:w="1728"/>
          </w:tcPr>
          <w:p>
            <w:r>
              <w:t>GET</w:t>
            </w:r>
          </w:p>
        </w:tc>
        <w:tc>
          <w:tcPr>
            <w:tcW w:type="dxa" w:w="1728"/>
          </w:tcPr>
          <w:p>
            <w:r>
              <w:t>Yes</w:t>
            </w:r>
          </w:p>
        </w:tc>
        <w:tc>
          <w:tcPr>
            <w:tcW w:type="dxa" w:w="1728"/>
          </w:tcPr>
          <w:p>
            <w:r>
              <w:t>Yes</w:t>
            </w:r>
          </w:p>
        </w:tc>
        <w:tc>
          <w:tcPr>
            <w:tcW w:type="dxa" w:w="1728"/>
          </w:tcPr>
          <w:p>
            <w:r>
              <w:t>No</w:t>
            </w:r>
          </w:p>
        </w:tc>
        <w:tc>
          <w:tcPr>
            <w:tcW w:type="dxa" w:w="1728"/>
          </w:tcPr>
          <w:p>
            <w:r>
              <w:t>Retrieve a resource</w:t>
            </w:r>
          </w:p>
        </w:tc>
      </w:tr>
      <w:tr>
        <w:tc>
          <w:tcPr>
            <w:tcW w:type="dxa" w:w="1728"/>
          </w:tcPr>
          <w:p>
            <w:r>
              <w:t>POST</w:t>
            </w:r>
          </w:p>
        </w:tc>
        <w:tc>
          <w:tcPr>
            <w:tcW w:type="dxa" w:w="1728"/>
          </w:tcPr>
          <w:p>
            <w:r>
              <w:t>No</w:t>
            </w:r>
          </w:p>
        </w:tc>
        <w:tc>
          <w:tcPr>
            <w:tcW w:type="dxa" w:w="1728"/>
          </w:tcPr>
          <w:p>
            <w:r>
              <w:t>No</w:t>
            </w:r>
          </w:p>
        </w:tc>
        <w:tc>
          <w:tcPr>
            <w:tcW w:type="dxa" w:w="1728"/>
          </w:tcPr>
          <w:p>
            <w:r>
              <w:t>Yes</w:t>
            </w:r>
          </w:p>
        </w:tc>
        <w:tc>
          <w:tcPr>
            <w:tcW w:type="dxa" w:w="1728"/>
          </w:tcPr>
          <w:p>
            <w:r>
              <w:t>Create a new resource</w:t>
            </w:r>
          </w:p>
        </w:tc>
      </w:tr>
      <w:tr>
        <w:tc>
          <w:tcPr>
            <w:tcW w:type="dxa" w:w="1728"/>
          </w:tcPr>
          <w:p>
            <w:r>
              <w:t>PUT</w:t>
            </w:r>
          </w:p>
        </w:tc>
        <w:tc>
          <w:tcPr>
            <w:tcW w:type="dxa" w:w="1728"/>
          </w:tcPr>
          <w:p>
            <w:r>
              <w:t>No</w:t>
            </w:r>
          </w:p>
        </w:tc>
        <w:tc>
          <w:tcPr>
            <w:tcW w:type="dxa" w:w="1728"/>
          </w:tcPr>
          <w:p>
            <w:r>
              <w:t>Yes</w:t>
            </w:r>
          </w:p>
        </w:tc>
        <w:tc>
          <w:tcPr>
            <w:tcW w:type="dxa" w:w="1728"/>
          </w:tcPr>
          <w:p>
            <w:r>
              <w:t>Yes</w:t>
            </w:r>
          </w:p>
        </w:tc>
        <w:tc>
          <w:tcPr>
            <w:tcW w:type="dxa" w:w="1728"/>
          </w:tcPr>
          <w:p>
            <w:r>
              <w:t>Replace a resource entirely</w:t>
            </w:r>
          </w:p>
        </w:tc>
      </w:tr>
      <w:tr>
        <w:tc>
          <w:tcPr>
            <w:tcW w:type="dxa" w:w="1728"/>
          </w:tcPr>
          <w:p>
            <w:r>
              <w:t>PATCH</w:t>
            </w:r>
          </w:p>
        </w:tc>
        <w:tc>
          <w:tcPr>
            <w:tcW w:type="dxa" w:w="1728"/>
          </w:tcPr>
          <w:p>
            <w:r>
              <w:t>No</w:t>
            </w:r>
          </w:p>
        </w:tc>
        <w:tc>
          <w:tcPr>
            <w:tcW w:type="dxa" w:w="1728"/>
          </w:tcPr>
          <w:p>
            <w:r>
              <w:t>No</w:t>
            </w:r>
          </w:p>
        </w:tc>
        <w:tc>
          <w:tcPr>
            <w:tcW w:type="dxa" w:w="1728"/>
          </w:tcPr>
          <w:p>
            <w:r>
              <w:t>Yes</w:t>
            </w:r>
          </w:p>
        </w:tc>
        <w:tc>
          <w:tcPr>
            <w:tcW w:type="dxa" w:w="1728"/>
          </w:tcPr>
          <w:p>
            <w:r>
              <w:t>Partially update a resource</w:t>
            </w:r>
          </w:p>
        </w:tc>
      </w:tr>
      <w:tr>
        <w:tc>
          <w:tcPr>
            <w:tcW w:type="dxa" w:w="1728"/>
          </w:tcPr>
          <w:p>
            <w:r>
              <w:t>DELETE</w:t>
            </w:r>
          </w:p>
        </w:tc>
        <w:tc>
          <w:tcPr>
            <w:tcW w:type="dxa" w:w="1728"/>
          </w:tcPr>
          <w:p>
            <w:r>
              <w:t>No</w:t>
            </w:r>
          </w:p>
        </w:tc>
        <w:tc>
          <w:tcPr>
            <w:tcW w:type="dxa" w:w="1728"/>
          </w:tcPr>
          <w:p>
            <w:r>
              <w:t>Yes</w:t>
            </w:r>
          </w:p>
        </w:tc>
        <w:tc>
          <w:tcPr>
            <w:tcW w:type="dxa" w:w="1728"/>
          </w:tcPr>
          <w:p>
            <w:r>
              <w:t>Optional</w:t>
            </w:r>
          </w:p>
        </w:tc>
        <w:tc>
          <w:tcPr>
            <w:tcW w:type="dxa" w:w="1728"/>
          </w:tcPr>
          <w:p>
            <w:r>
              <w:t>Delete a resource</w:t>
            </w:r>
          </w:p>
        </w:tc>
      </w:tr>
      <w:tr>
        <w:tc>
          <w:tcPr>
            <w:tcW w:type="dxa" w:w="1728"/>
          </w:tcPr>
          <w:p>
            <w:r>
              <w:t>HEAD</w:t>
            </w:r>
          </w:p>
        </w:tc>
        <w:tc>
          <w:tcPr>
            <w:tcW w:type="dxa" w:w="1728"/>
          </w:tcPr>
          <w:p>
            <w:r>
              <w:t>Yes</w:t>
            </w:r>
          </w:p>
        </w:tc>
        <w:tc>
          <w:tcPr>
            <w:tcW w:type="dxa" w:w="1728"/>
          </w:tcPr>
          <w:p>
            <w:r>
              <w:t>Yes</w:t>
            </w:r>
          </w:p>
        </w:tc>
        <w:tc>
          <w:tcPr>
            <w:tcW w:type="dxa" w:w="1728"/>
          </w:tcPr>
          <w:p>
            <w:r>
              <w:t>No</w:t>
            </w:r>
          </w:p>
        </w:tc>
        <w:tc>
          <w:tcPr>
            <w:tcW w:type="dxa" w:w="1728"/>
          </w:tcPr>
          <w:p>
            <w:r>
              <w:t>Retrieve headers only</w:t>
            </w:r>
          </w:p>
        </w:tc>
      </w:tr>
      <w:tr>
        <w:tc>
          <w:tcPr>
            <w:tcW w:type="dxa" w:w="1728"/>
          </w:tcPr>
          <w:p>
            <w:r>
              <w:t>OPTIONS</w:t>
            </w:r>
          </w:p>
        </w:tc>
        <w:tc>
          <w:tcPr>
            <w:tcW w:type="dxa" w:w="1728"/>
          </w:tcPr>
          <w:p>
            <w:r>
              <w:t>Yes</w:t>
            </w:r>
          </w:p>
        </w:tc>
        <w:tc>
          <w:tcPr>
            <w:tcW w:type="dxa" w:w="1728"/>
          </w:tcPr>
          <w:p>
            <w:r>
              <w:t>Yes</w:t>
            </w:r>
          </w:p>
        </w:tc>
        <w:tc>
          <w:tcPr>
            <w:tcW w:type="dxa" w:w="1728"/>
          </w:tcPr>
          <w:p>
            <w:r>
              <w:t>No</w:t>
            </w:r>
          </w:p>
        </w:tc>
        <w:tc>
          <w:tcPr>
            <w:tcW w:type="dxa" w:w="1728"/>
          </w:tcPr>
          <w:p>
            <w:r>
              <w:t>Describe available methods</w:t>
            </w:r>
          </w:p>
        </w:tc>
      </w:tr>
    </w:tbl>
    <w:p/>
    <w:p>
      <w:pPr>
        <w:pStyle w:val="Heading2"/>
      </w:pPr>
      <w:r>
        <w:t>A.4 Character Encoding Standards</w:t>
      </w:r>
    </w:p>
    <w:p>
      <w:r>
        <w:t>Character encoding is critical for document processing. Incorrect encoding detection causes garbled text, lost characters, and data corruption.</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Encoding</w:t>
            </w:r>
          </w:p>
        </w:tc>
        <w:tc>
          <w:tcPr>
            <w:tcW w:type="dxa" w:w="2160"/>
          </w:tcPr>
          <w:p>
            <w:r>
              <w:t>Bytes per Character</w:t>
            </w:r>
          </w:p>
        </w:tc>
        <w:tc>
          <w:tcPr>
            <w:tcW w:type="dxa" w:w="2160"/>
          </w:tcPr>
          <w:p>
            <w:r>
              <w:t>Character Range</w:t>
            </w:r>
          </w:p>
        </w:tc>
        <w:tc>
          <w:tcPr>
            <w:tcW w:type="dxa" w:w="2160"/>
          </w:tcPr>
          <w:p>
            <w:r>
              <w:t>Common Use</w:t>
            </w:r>
          </w:p>
        </w:tc>
      </w:tr>
      <w:tr>
        <w:tc>
          <w:tcPr>
            <w:tcW w:type="dxa" w:w="2160"/>
          </w:tcPr>
          <w:p>
            <w:r>
              <w:t>ASCII</w:t>
            </w:r>
          </w:p>
        </w:tc>
        <w:tc>
          <w:tcPr>
            <w:tcW w:type="dxa" w:w="2160"/>
          </w:tcPr>
          <w:p>
            <w:r>
              <w:t>1</w:t>
            </w:r>
          </w:p>
        </w:tc>
        <w:tc>
          <w:tcPr>
            <w:tcW w:type="dxa" w:w="2160"/>
          </w:tcPr>
          <w:p>
            <w:r>
              <w:t>128 characters</w:t>
            </w:r>
          </w:p>
        </w:tc>
        <w:tc>
          <w:tcPr>
            <w:tcW w:type="dxa" w:w="2160"/>
          </w:tcPr>
          <w:p>
            <w:r>
              <w:t>Basic English text, legacy systems</w:t>
            </w:r>
          </w:p>
        </w:tc>
      </w:tr>
      <w:tr>
        <w:tc>
          <w:tcPr>
            <w:tcW w:type="dxa" w:w="2160"/>
          </w:tcPr>
          <w:p>
            <w:r>
              <w:t>Latin-1 (ISO 8859-1)</w:t>
            </w:r>
          </w:p>
        </w:tc>
        <w:tc>
          <w:tcPr>
            <w:tcW w:type="dxa" w:w="2160"/>
          </w:tcPr>
          <w:p>
            <w:r>
              <w:t>1</w:t>
            </w:r>
          </w:p>
        </w:tc>
        <w:tc>
          <w:tcPr>
            <w:tcW w:type="dxa" w:w="2160"/>
          </w:tcPr>
          <w:p>
            <w:r>
              <w:t>256 characters</w:t>
            </w:r>
          </w:p>
        </w:tc>
        <w:tc>
          <w:tcPr>
            <w:tcW w:type="dxa" w:w="2160"/>
          </w:tcPr>
          <w:p>
            <w:r>
              <w:t>Western European languages</w:t>
            </w:r>
          </w:p>
        </w:tc>
      </w:tr>
      <w:tr>
        <w:tc>
          <w:tcPr>
            <w:tcW w:type="dxa" w:w="2160"/>
          </w:tcPr>
          <w:p>
            <w:r>
              <w:t>UTF-8</w:t>
            </w:r>
          </w:p>
        </w:tc>
        <w:tc>
          <w:tcPr>
            <w:tcW w:type="dxa" w:w="2160"/>
          </w:tcPr>
          <w:p>
            <w:r>
              <w:t>1-4</w:t>
            </w:r>
          </w:p>
        </w:tc>
        <w:tc>
          <w:tcPr>
            <w:tcW w:type="dxa" w:w="2160"/>
          </w:tcPr>
          <w:p>
            <w:r>
              <w:t>1,112,064 characters</w:t>
            </w:r>
          </w:p>
        </w:tc>
        <w:tc>
          <w:tcPr>
            <w:tcW w:type="dxa" w:w="2160"/>
          </w:tcPr>
          <w:p>
            <w:r>
              <w:t>Web, modern systems (dominant)</w:t>
            </w:r>
          </w:p>
        </w:tc>
      </w:tr>
      <w:tr>
        <w:tc>
          <w:tcPr>
            <w:tcW w:type="dxa" w:w="2160"/>
          </w:tcPr>
          <w:p>
            <w:r>
              <w:t>UTF-16</w:t>
            </w:r>
          </w:p>
        </w:tc>
        <w:tc>
          <w:tcPr>
            <w:tcW w:type="dxa" w:w="2160"/>
          </w:tcPr>
          <w:p>
            <w:r>
              <w:t>2 or 4</w:t>
            </w:r>
          </w:p>
        </w:tc>
        <w:tc>
          <w:tcPr>
            <w:tcW w:type="dxa" w:w="2160"/>
          </w:tcPr>
          <w:p>
            <w:r>
              <w:t>1,112,064 characters</w:t>
            </w:r>
          </w:p>
        </w:tc>
        <w:tc>
          <w:tcPr>
            <w:tcW w:type="dxa" w:w="2160"/>
          </w:tcPr>
          <w:p>
            <w:r>
              <w:t>Windows internals, Java strings</w:t>
            </w:r>
          </w:p>
        </w:tc>
      </w:tr>
      <w:tr>
        <w:tc>
          <w:tcPr>
            <w:tcW w:type="dxa" w:w="2160"/>
          </w:tcPr>
          <w:p>
            <w:r>
              <w:t>UTF-32</w:t>
            </w:r>
          </w:p>
        </w:tc>
        <w:tc>
          <w:tcPr>
            <w:tcW w:type="dxa" w:w="2160"/>
          </w:tcPr>
          <w:p>
            <w:r>
              <w:t>4</w:t>
            </w:r>
          </w:p>
        </w:tc>
        <w:tc>
          <w:tcPr>
            <w:tcW w:type="dxa" w:w="2160"/>
          </w:tcPr>
          <w:p>
            <w:r>
              <w:t>1,112,064 characters</w:t>
            </w:r>
          </w:p>
        </w:tc>
        <w:tc>
          <w:tcPr>
            <w:tcW w:type="dxa" w:w="2160"/>
          </w:tcPr>
          <w:p>
            <w:r>
              <w:t>Fixed-width processing</w:t>
            </w:r>
          </w:p>
        </w:tc>
      </w:tr>
      <w:tr>
        <w:tc>
          <w:tcPr>
            <w:tcW w:type="dxa" w:w="2160"/>
          </w:tcPr>
          <w:p>
            <w:r>
              <w:t>Windows-1252</w:t>
            </w:r>
          </w:p>
        </w:tc>
        <w:tc>
          <w:tcPr>
            <w:tcW w:type="dxa" w:w="2160"/>
          </w:tcPr>
          <w:p>
            <w:r>
              <w:t>1</w:t>
            </w:r>
          </w:p>
        </w:tc>
        <w:tc>
          <w:tcPr>
            <w:tcW w:type="dxa" w:w="2160"/>
          </w:tcPr>
          <w:p>
            <w:r>
              <w:t>256 characters</w:t>
            </w:r>
          </w:p>
        </w:tc>
        <w:tc>
          <w:tcPr>
            <w:tcW w:type="dxa" w:w="2160"/>
          </w:tcPr>
          <w:p>
            <w:r>
              <w:t>Windows legacy applications</w:t>
            </w:r>
          </w:p>
        </w:tc>
      </w:tr>
      <w:tr>
        <w:tc>
          <w:tcPr>
            <w:tcW w:type="dxa" w:w="2160"/>
          </w:tcPr>
          <w:p>
            <w:r>
              <w:t>Shift JIS</w:t>
            </w:r>
          </w:p>
        </w:tc>
        <w:tc>
          <w:tcPr>
            <w:tcW w:type="dxa" w:w="2160"/>
          </w:tcPr>
          <w:p>
            <w:r>
              <w:t>1-2</w:t>
            </w:r>
          </w:p>
        </w:tc>
        <w:tc>
          <w:tcPr>
            <w:tcW w:type="dxa" w:w="2160"/>
          </w:tcPr>
          <w:p>
            <w:r>
              <w:t>Japanese characters</w:t>
            </w:r>
          </w:p>
        </w:tc>
        <w:tc>
          <w:tcPr>
            <w:tcW w:type="dxa" w:w="2160"/>
          </w:tcPr>
          <w:p>
            <w:r>
              <w:t>Japanese legacy systems</w:t>
            </w:r>
          </w:p>
        </w:tc>
      </w:tr>
      <w:tr>
        <w:tc>
          <w:tcPr>
            <w:tcW w:type="dxa" w:w="2160"/>
          </w:tcPr>
          <w:p>
            <w:r>
              <w:t>GB2312/GBK</w:t>
            </w:r>
          </w:p>
        </w:tc>
        <w:tc>
          <w:tcPr>
            <w:tcW w:type="dxa" w:w="2160"/>
          </w:tcPr>
          <w:p>
            <w:r>
              <w:t>1-2</w:t>
            </w:r>
          </w:p>
        </w:tc>
        <w:tc>
          <w:tcPr>
            <w:tcW w:type="dxa" w:w="2160"/>
          </w:tcPr>
          <w:p>
            <w:r>
              <w:t>Chinese characters</w:t>
            </w:r>
          </w:p>
        </w:tc>
        <w:tc>
          <w:tcPr>
            <w:tcW w:type="dxa" w:w="2160"/>
          </w:tcPr>
          <w:p>
            <w:r>
              <w:t>Chinese legacy systems</w:t>
            </w:r>
          </w:p>
        </w:tc>
      </w:tr>
      <w:tr>
        <w:tc>
          <w:tcPr>
            <w:tcW w:type="dxa" w:w="2160"/>
          </w:tcPr>
          <w:p>
            <w:r>
              <w:t>EUC-KR</w:t>
            </w:r>
          </w:p>
        </w:tc>
        <w:tc>
          <w:tcPr>
            <w:tcW w:type="dxa" w:w="2160"/>
          </w:tcPr>
          <w:p>
            <w:r>
              <w:t>1-2</w:t>
            </w:r>
          </w:p>
        </w:tc>
        <w:tc>
          <w:tcPr>
            <w:tcW w:type="dxa" w:w="2160"/>
          </w:tcPr>
          <w:p>
            <w:r>
              <w:t>Korean characters</w:t>
            </w:r>
          </w:p>
        </w:tc>
        <w:tc>
          <w:tcPr>
            <w:tcW w:type="dxa" w:w="2160"/>
          </w:tcPr>
          <w:p>
            <w:r>
              <w:t>Korean legacy systems</w:t>
            </w:r>
          </w:p>
        </w:tc>
      </w:tr>
    </w:tbl>
    <w:p/>
    <w:p>
      <w:r>
        <w:br w:type="page"/>
      </w:r>
    </w:p>
    <w:p>
      <w:pPr>
        <w:pStyle w:val="Heading1"/>
      </w:pPr>
      <w:r>
        <w:t>Appendix B: Data Formats and Database Reference</w:t>
      </w:r>
    </w:p>
    <w:p>
      <w:r>
        <w:t>This appendix provides reference information about data formats and database systems commonly integrated with document processing pipelines.</w:t>
      </w:r>
    </w:p>
    <w:p>
      <w:pPr>
        <w:pStyle w:val="Heading2"/>
      </w:pPr>
      <w:r>
        <w:t>B.1 Data Exchange Formats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Format</w:t>
            </w:r>
          </w:p>
        </w:tc>
        <w:tc>
          <w:tcPr>
            <w:tcW w:type="dxa" w:w="1728"/>
          </w:tcPr>
          <w:p>
            <w:r>
              <w:t>Type</w:t>
            </w:r>
          </w:p>
        </w:tc>
        <w:tc>
          <w:tcPr>
            <w:tcW w:type="dxa" w:w="1728"/>
          </w:tcPr>
          <w:p>
            <w:r>
              <w:t>Human-Readable</w:t>
            </w:r>
          </w:p>
        </w:tc>
        <w:tc>
          <w:tcPr>
            <w:tcW w:type="dxa" w:w="1728"/>
          </w:tcPr>
          <w:p>
            <w:r>
              <w:t>Schema Support</w:t>
            </w:r>
          </w:p>
        </w:tc>
        <w:tc>
          <w:tcPr>
            <w:tcW w:type="dxa" w:w="1728"/>
          </w:tcPr>
          <w:p>
            <w:r>
              <w:t>Primary Use</w:t>
            </w:r>
          </w:p>
        </w:tc>
      </w:tr>
      <w:tr>
        <w:tc>
          <w:tcPr>
            <w:tcW w:type="dxa" w:w="1728"/>
          </w:tcPr>
          <w:p>
            <w:r>
              <w:t>JSON</w:t>
            </w:r>
          </w:p>
        </w:tc>
        <w:tc>
          <w:tcPr>
            <w:tcW w:type="dxa" w:w="1728"/>
          </w:tcPr>
          <w:p>
            <w:r>
              <w:t>Text</w:t>
            </w:r>
          </w:p>
        </w:tc>
        <w:tc>
          <w:tcPr>
            <w:tcW w:type="dxa" w:w="1728"/>
          </w:tcPr>
          <w:p>
            <w:r>
              <w:t>Yes</w:t>
            </w:r>
          </w:p>
        </w:tc>
        <w:tc>
          <w:tcPr>
            <w:tcW w:type="dxa" w:w="1728"/>
          </w:tcPr>
          <w:p>
            <w:r>
              <w:t>JSON Schema</w:t>
            </w:r>
          </w:p>
        </w:tc>
        <w:tc>
          <w:tcPr>
            <w:tcW w:type="dxa" w:w="1728"/>
          </w:tcPr>
          <w:p>
            <w:r>
              <w:t>APIs, configuration, data exchange</w:t>
            </w:r>
          </w:p>
        </w:tc>
      </w:tr>
      <w:tr>
        <w:tc>
          <w:tcPr>
            <w:tcW w:type="dxa" w:w="1728"/>
          </w:tcPr>
          <w:p>
            <w:r>
              <w:t>XML</w:t>
            </w:r>
          </w:p>
        </w:tc>
        <w:tc>
          <w:tcPr>
            <w:tcW w:type="dxa" w:w="1728"/>
          </w:tcPr>
          <w:p>
            <w:r>
              <w:t>Text</w:t>
            </w:r>
          </w:p>
        </w:tc>
        <w:tc>
          <w:tcPr>
            <w:tcW w:type="dxa" w:w="1728"/>
          </w:tcPr>
          <w:p>
            <w:r>
              <w:t>Yes</w:t>
            </w:r>
          </w:p>
        </w:tc>
        <w:tc>
          <w:tcPr>
            <w:tcW w:type="dxa" w:w="1728"/>
          </w:tcPr>
          <w:p>
            <w:r>
              <w:t>XSD, DTD, RelaxNG</w:t>
            </w:r>
          </w:p>
        </w:tc>
        <w:tc>
          <w:tcPr>
            <w:tcW w:type="dxa" w:w="1728"/>
          </w:tcPr>
          <w:p>
            <w:r>
              <w:t>Enterprise data, SOAP, config</w:t>
            </w:r>
          </w:p>
        </w:tc>
      </w:tr>
      <w:tr>
        <w:tc>
          <w:tcPr>
            <w:tcW w:type="dxa" w:w="1728"/>
          </w:tcPr>
          <w:p>
            <w:r>
              <w:t>CSV</w:t>
            </w:r>
          </w:p>
        </w:tc>
        <w:tc>
          <w:tcPr>
            <w:tcW w:type="dxa" w:w="1728"/>
          </w:tcPr>
          <w:p>
            <w:r>
              <w:t>Text</w:t>
            </w:r>
          </w:p>
        </w:tc>
        <w:tc>
          <w:tcPr>
            <w:tcW w:type="dxa" w:w="1728"/>
          </w:tcPr>
          <w:p>
            <w:r>
              <w:t>Yes</w:t>
            </w:r>
          </w:p>
        </w:tc>
        <w:tc>
          <w:tcPr>
            <w:tcW w:type="dxa" w:w="1728"/>
          </w:tcPr>
          <w:p>
            <w:r>
              <w:t>No (informal)</w:t>
            </w:r>
          </w:p>
        </w:tc>
        <w:tc>
          <w:tcPr>
            <w:tcW w:type="dxa" w:w="1728"/>
          </w:tcPr>
          <w:p>
            <w:r>
              <w:t>Tabular data, spreadsheets</w:t>
            </w:r>
          </w:p>
        </w:tc>
      </w:tr>
      <w:tr>
        <w:tc>
          <w:tcPr>
            <w:tcW w:type="dxa" w:w="1728"/>
          </w:tcPr>
          <w:p>
            <w:r>
              <w:t>YAML</w:t>
            </w:r>
          </w:p>
        </w:tc>
        <w:tc>
          <w:tcPr>
            <w:tcW w:type="dxa" w:w="1728"/>
          </w:tcPr>
          <w:p>
            <w:r>
              <w:t>Text</w:t>
            </w:r>
          </w:p>
        </w:tc>
        <w:tc>
          <w:tcPr>
            <w:tcW w:type="dxa" w:w="1728"/>
          </w:tcPr>
          <w:p>
            <w:r>
              <w:t>Yes</w:t>
            </w:r>
          </w:p>
        </w:tc>
        <w:tc>
          <w:tcPr>
            <w:tcW w:type="dxa" w:w="1728"/>
          </w:tcPr>
          <w:p>
            <w:r>
              <w:t>JSON Schema</w:t>
            </w:r>
          </w:p>
        </w:tc>
        <w:tc>
          <w:tcPr>
            <w:tcW w:type="dxa" w:w="1728"/>
          </w:tcPr>
          <w:p>
            <w:r>
              <w:t>Configuration files, CI/CD</w:t>
            </w:r>
          </w:p>
        </w:tc>
      </w:tr>
      <w:tr>
        <w:tc>
          <w:tcPr>
            <w:tcW w:type="dxa" w:w="1728"/>
          </w:tcPr>
          <w:p>
            <w:r>
              <w:t>TOML</w:t>
            </w:r>
          </w:p>
        </w:tc>
        <w:tc>
          <w:tcPr>
            <w:tcW w:type="dxa" w:w="1728"/>
          </w:tcPr>
          <w:p>
            <w:r>
              <w:t>Text</w:t>
            </w:r>
          </w:p>
        </w:tc>
        <w:tc>
          <w:tcPr>
            <w:tcW w:type="dxa" w:w="1728"/>
          </w:tcPr>
          <w:p>
            <w:r>
              <w:t>Yes</w:t>
            </w:r>
          </w:p>
        </w:tc>
        <w:tc>
          <w:tcPr>
            <w:tcW w:type="dxa" w:w="1728"/>
          </w:tcPr>
          <w:p>
            <w:r>
              <w:t>No</w:t>
            </w:r>
          </w:p>
        </w:tc>
        <w:tc>
          <w:tcPr>
            <w:tcW w:type="dxa" w:w="1728"/>
          </w:tcPr>
          <w:p>
            <w:r>
              <w:t>Configuration files</w:t>
            </w:r>
          </w:p>
        </w:tc>
      </w:tr>
      <w:tr>
        <w:tc>
          <w:tcPr>
            <w:tcW w:type="dxa" w:w="1728"/>
          </w:tcPr>
          <w:p>
            <w:r>
              <w:t>Protocol Buffers</w:t>
            </w:r>
          </w:p>
        </w:tc>
        <w:tc>
          <w:tcPr>
            <w:tcW w:type="dxa" w:w="1728"/>
          </w:tcPr>
          <w:p>
            <w:r>
              <w:t>Binary</w:t>
            </w:r>
          </w:p>
        </w:tc>
        <w:tc>
          <w:tcPr>
            <w:tcW w:type="dxa" w:w="1728"/>
          </w:tcPr>
          <w:p>
            <w:r>
              <w:t>No</w:t>
            </w:r>
          </w:p>
        </w:tc>
        <w:tc>
          <w:tcPr>
            <w:tcW w:type="dxa" w:w="1728"/>
          </w:tcPr>
          <w:p>
            <w:r>
              <w:t>Built-in (.proto)</w:t>
            </w:r>
          </w:p>
        </w:tc>
        <w:tc>
          <w:tcPr>
            <w:tcW w:type="dxa" w:w="1728"/>
          </w:tcPr>
          <w:p>
            <w:r>
              <w:t>High-performance RPC</w:t>
            </w:r>
          </w:p>
        </w:tc>
      </w:tr>
      <w:tr>
        <w:tc>
          <w:tcPr>
            <w:tcW w:type="dxa" w:w="1728"/>
          </w:tcPr>
          <w:p>
            <w:r>
              <w:t>MessagePack</w:t>
            </w:r>
          </w:p>
        </w:tc>
        <w:tc>
          <w:tcPr>
            <w:tcW w:type="dxa" w:w="1728"/>
          </w:tcPr>
          <w:p>
            <w:r>
              <w:t>Binary</w:t>
            </w:r>
          </w:p>
        </w:tc>
        <w:tc>
          <w:tcPr>
            <w:tcW w:type="dxa" w:w="1728"/>
          </w:tcPr>
          <w:p>
            <w:r>
              <w:t>No</w:t>
            </w:r>
          </w:p>
        </w:tc>
        <w:tc>
          <w:tcPr>
            <w:tcW w:type="dxa" w:w="1728"/>
          </w:tcPr>
          <w:p>
            <w:r>
              <w:t>No</w:t>
            </w:r>
          </w:p>
        </w:tc>
        <w:tc>
          <w:tcPr>
            <w:tcW w:type="dxa" w:w="1728"/>
          </w:tcPr>
          <w:p>
            <w:r>
              <w:t>Compact JSON alternative</w:t>
            </w:r>
          </w:p>
        </w:tc>
      </w:tr>
      <w:tr>
        <w:tc>
          <w:tcPr>
            <w:tcW w:type="dxa" w:w="1728"/>
          </w:tcPr>
          <w:p>
            <w:r>
              <w:t>Avro</w:t>
            </w:r>
          </w:p>
        </w:tc>
        <w:tc>
          <w:tcPr>
            <w:tcW w:type="dxa" w:w="1728"/>
          </w:tcPr>
          <w:p>
            <w:r>
              <w:t>Binary</w:t>
            </w:r>
          </w:p>
        </w:tc>
        <w:tc>
          <w:tcPr>
            <w:tcW w:type="dxa" w:w="1728"/>
          </w:tcPr>
          <w:p>
            <w:r>
              <w:t>No</w:t>
            </w:r>
          </w:p>
        </w:tc>
        <w:tc>
          <w:tcPr>
            <w:tcW w:type="dxa" w:w="1728"/>
          </w:tcPr>
          <w:p>
            <w:r>
              <w:t>Built-in</w:t>
            </w:r>
          </w:p>
        </w:tc>
        <w:tc>
          <w:tcPr>
            <w:tcW w:type="dxa" w:w="1728"/>
          </w:tcPr>
          <w:p>
            <w:r>
              <w:t>Big data, Kafka streaming</w:t>
            </w:r>
          </w:p>
        </w:tc>
      </w:tr>
      <w:tr>
        <w:tc>
          <w:tcPr>
            <w:tcW w:type="dxa" w:w="1728"/>
          </w:tcPr>
          <w:p>
            <w:r>
              <w:t>Parquet</w:t>
            </w:r>
          </w:p>
        </w:tc>
        <w:tc>
          <w:tcPr>
            <w:tcW w:type="dxa" w:w="1728"/>
          </w:tcPr>
          <w:p>
            <w:r>
              <w:t>Binary</w:t>
            </w:r>
          </w:p>
        </w:tc>
        <w:tc>
          <w:tcPr>
            <w:tcW w:type="dxa" w:w="1728"/>
          </w:tcPr>
          <w:p>
            <w:r>
              <w:t>No</w:t>
            </w:r>
          </w:p>
        </w:tc>
        <w:tc>
          <w:tcPr>
            <w:tcW w:type="dxa" w:w="1728"/>
          </w:tcPr>
          <w:p>
            <w:r>
              <w:t>Built-in</w:t>
            </w:r>
          </w:p>
        </w:tc>
        <w:tc>
          <w:tcPr>
            <w:tcW w:type="dxa" w:w="1728"/>
          </w:tcPr>
          <w:p>
            <w:r>
              <w:t>Columnar analytics, data lakes</w:t>
            </w:r>
          </w:p>
        </w:tc>
      </w:tr>
    </w:tbl>
    <w:p/>
    <w:p>
      <w:pPr>
        <w:pStyle w:val="Heading2"/>
      </w:pPr>
      <w:r>
        <w:t>B.2 Database Systems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Database</w:t>
            </w:r>
          </w:p>
        </w:tc>
        <w:tc>
          <w:tcPr>
            <w:tcW w:type="dxa" w:w="1728"/>
          </w:tcPr>
          <w:p>
            <w:r>
              <w:t>Type</w:t>
            </w:r>
          </w:p>
        </w:tc>
        <w:tc>
          <w:tcPr>
            <w:tcW w:type="dxa" w:w="1728"/>
          </w:tcPr>
          <w:p>
            <w:r>
              <w:t>License</w:t>
            </w:r>
          </w:p>
        </w:tc>
        <w:tc>
          <w:tcPr>
            <w:tcW w:type="dxa" w:w="1728"/>
          </w:tcPr>
          <w:p>
            <w:r>
              <w:t>Language</w:t>
            </w:r>
          </w:p>
        </w:tc>
        <w:tc>
          <w:tcPr>
            <w:tcW w:type="dxa" w:w="1728"/>
          </w:tcPr>
          <w:p>
            <w:r>
              <w:t>Best For</w:t>
            </w:r>
          </w:p>
        </w:tc>
      </w:tr>
      <w:tr>
        <w:tc>
          <w:tcPr>
            <w:tcW w:type="dxa" w:w="1728"/>
          </w:tcPr>
          <w:p>
            <w:r>
              <w:t>PostgreSQL</w:t>
            </w:r>
          </w:p>
        </w:tc>
        <w:tc>
          <w:tcPr>
            <w:tcW w:type="dxa" w:w="1728"/>
          </w:tcPr>
          <w:p>
            <w:r>
              <w:t>Relational</w:t>
            </w:r>
          </w:p>
        </w:tc>
        <w:tc>
          <w:tcPr>
            <w:tcW w:type="dxa" w:w="1728"/>
          </w:tcPr>
          <w:p>
            <w:r>
              <w:t>PostgreSQL (OSS)</w:t>
            </w:r>
          </w:p>
        </w:tc>
        <w:tc>
          <w:tcPr>
            <w:tcW w:type="dxa" w:w="1728"/>
          </w:tcPr>
          <w:p>
            <w:r>
              <w:t>SQL</w:t>
            </w:r>
          </w:p>
        </w:tc>
        <w:tc>
          <w:tcPr>
            <w:tcW w:type="dxa" w:w="1728"/>
          </w:tcPr>
          <w:p>
            <w:r>
              <w:t>Complex queries, ACID compliance</w:t>
            </w:r>
          </w:p>
        </w:tc>
      </w:tr>
      <w:tr>
        <w:tc>
          <w:tcPr>
            <w:tcW w:type="dxa" w:w="1728"/>
          </w:tcPr>
          <w:p>
            <w:r>
              <w:t>MySQL</w:t>
            </w:r>
          </w:p>
        </w:tc>
        <w:tc>
          <w:tcPr>
            <w:tcW w:type="dxa" w:w="1728"/>
          </w:tcPr>
          <w:p>
            <w:r>
              <w:t>Relational</w:t>
            </w:r>
          </w:p>
        </w:tc>
        <w:tc>
          <w:tcPr>
            <w:tcW w:type="dxa" w:w="1728"/>
          </w:tcPr>
          <w:p>
            <w:r>
              <w:t>GPL/Commercial</w:t>
            </w:r>
          </w:p>
        </w:tc>
        <w:tc>
          <w:tcPr>
            <w:tcW w:type="dxa" w:w="1728"/>
          </w:tcPr>
          <w:p>
            <w:r>
              <w:t>SQL</w:t>
            </w:r>
          </w:p>
        </w:tc>
        <w:tc>
          <w:tcPr>
            <w:tcW w:type="dxa" w:w="1728"/>
          </w:tcPr>
          <w:p>
            <w:r>
              <w:t>Web applications, read-heavy</w:t>
            </w:r>
          </w:p>
        </w:tc>
      </w:tr>
      <w:tr>
        <w:tc>
          <w:tcPr>
            <w:tcW w:type="dxa" w:w="1728"/>
          </w:tcPr>
          <w:p>
            <w:r>
              <w:t>SQLite</w:t>
            </w:r>
          </w:p>
        </w:tc>
        <w:tc>
          <w:tcPr>
            <w:tcW w:type="dxa" w:w="1728"/>
          </w:tcPr>
          <w:p>
            <w:r>
              <w:t>Relational</w:t>
            </w:r>
          </w:p>
        </w:tc>
        <w:tc>
          <w:tcPr>
            <w:tcW w:type="dxa" w:w="1728"/>
          </w:tcPr>
          <w:p>
            <w:r>
              <w:t>Public Domain</w:t>
            </w:r>
          </w:p>
        </w:tc>
        <w:tc>
          <w:tcPr>
            <w:tcW w:type="dxa" w:w="1728"/>
          </w:tcPr>
          <w:p>
            <w:r>
              <w:t>SQL</w:t>
            </w:r>
          </w:p>
        </w:tc>
        <w:tc>
          <w:tcPr>
            <w:tcW w:type="dxa" w:w="1728"/>
          </w:tcPr>
          <w:p>
            <w:r>
              <w:t>Embedded, mobile, testing</w:t>
            </w:r>
          </w:p>
        </w:tc>
      </w:tr>
      <w:tr>
        <w:tc>
          <w:tcPr>
            <w:tcW w:type="dxa" w:w="1728"/>
          </w:tcPr>
          <w:p>
            <w:r>
              <w:t>MongoDB</w:t>
            </w:r>
          </w:p>
        </w:tc>
        <w:tc>
          <w:tcPr>
            <w:tcW w:type="dxa" w:w="1728"/>
          </w:tcPr>
          <w:p>
            <w:r>
              <w:t>Document</w:t>
            </w:r>
          </w:p>
        </w:tc>
        <w:tc>
          <w:tcPr>
            <w:tcW w:type="dxa" w:w="1728"/>
          </w:tcPr>
          <w:p>
            <w:r>
              <w:t>SSPL</w:t>
            </w:r>
          </w:p>
        </w:tc>
        <w:tc>
          <w:tcPr>
            <w:tcW w:type="dxa" w:w="1728"/>
          </w:tcPr>
          <w:p>
            <w:r>
              <w:t>MQL</w:t>
            </w:r>
          </w:p>
        </w:tc>
        <w:tc>
          <w:tcPr>
            <w:tcW w:type="dxa" w:w="1728"/>
          </w:tcPr>
          <w:p>
            <w:r>
              <w:t>Flexible schemas, JSON documents</w:t>
            </w:r>
          </w:p>
        </w:tc>
      </w:tr>
      <w:tr>
        <w:tc>
          <w:tcPr>
            <w:tcW w:type="dxa" w:w="1728"/>
          </w:tcPr>
          <w:p>
            <w:r>
              <w:t>Redis</w:t>
            </w:r>
          </w:p>
        </w:tc>
        <w:tc>
          <w:tcPr>
            <w:tcW w:type="dxa" w:w="1728"/>
          </w:tcPr>
          <w:p>
            <w:r>
              <w:t>Key-Value</w:t>
            </w:r>
          </w:p>
        </w:tc>
        <w:tc>
          <w:tcPr>
            <w:tcW w:type="dxa" w:w="1728"/>
          </w:tcPr>
          <w:p>
            <w:r>
              <w:t>RSALv2</w:t>
            </w:r>
          </w:p>
        </w:tc>
        <w:tc>
          <w:tcPr>
            <w:tcW w:type="dxa" w:w="1728"/>
          </w:tcPr>
          <w:p>
            <w:r>
              <w:t>Commands</w:t>
            </w:r>
          </w:p>
        </w:tc>
        <w:tc>
          <w:tcPr>
            <w:tcW w:type="dxa" w:w="1728"/>
          </w:tcPr>
          <w:p>
            <w:r>
              <w:t>Caching, sessions, queues</w:t>
            </w:r>
          </w:p>
        </w:tc>
      </w:tr>
      <w:tr>
        <w:tc>
          <w:tcPr>
            <w:tcW w:type="dxa" w:w="1728"/>
          </w:tcPr>
          <w:p>
            <w:r>
              <w:t>Elasticsearch</w:t>
            </w:r>
          </w:p>
        </w:tc>
        <w:tc>
          <w:tcPr>
            <w:tcW w:type="dxa" w:w="1728"/>
          </w:tcPr>
          <w:p>
            <w:r>
              <w:t>Search</w:t>
            </w:r>
          </w:p>
        </w:tc>
        <w:tc>
          <w:tcPr>
            <w:tcW w:type="dxa" w:w="1728"/>
          </w:tcPr>
          <w:p>
            <w:r>
              <w:t>SSPL</w:t>
            </w:r>
          </w:p>
        </w:tc>
        <w:tc>
          <w:tcPr>
            <w:tcW w:type="dxa" w:w="1728"/>
          </w:tcPr>
          <w:p>
            <w:r>
              <w:t>Query DSL</w:t>
            </w:r>
          </w:p>
        </w:tc>
        <w:tc>
          <w:tcPr>
            <w:tcW w:type="dxa" w:w="1728"/>
          </w:tcPr>
          <w:p>
            <w:r>
              <w:t>Full-text search, log analysis</w:t>
            </w:r>
          </w:p>
        </w:tc>
      </w:tr>
      <w:tr>
        <w:tc>
          <w:tcPr>
            <w:tcW w:type="dxa" w:w="1728"/>
          </w:tcPr>
          <w:p>
            <w:r>
              <w:t>DuckDB</w:t>
            </w:r>
          </w:p>
        </w:tc>
        <w:tc>
          <w:tcPr>
            <w:tcW w:type="dxa" w:w="1728"/>
          </w:tcPr>
          <w:p>
            <w:r>
              <w:t>Analytical</w:t>
            </w:r>
          </w:p>
        </w:tc>
        <w:tc>
          <w:tcPr>
            <w:tcW w:type="dxa" w:w="1728"/>
          </w:tcPr>
          <w:p>
            <w:r>
              <w:t>MIT</w:t>
            </w:r>
          </w:p>
        </w:tc>
        <w:tc>
          <w:tcPr>
            <w:tcW w:type="dxa" w:w="1728"/>
          </w:tcPr>
          <w:p>
            <w:r>
              <w:t>SQL</w:t>
            </w:r>
          </w:p>
        </w:tc>
        <w:tc>
          <w:tcPr>
            <w:tcW w:type="dxa" w:w="1728"/>
          </w:tcPr>
          <w:p>
            <w:r>
              <w:t>In-process OLAP, analytics</w:t>
            </w:r>
          </w:p>
        </w:tc>
      </w:tr>
      <w:tr>
        <w:tc>
          <w:tcPr>
            <w:tcW w:type="dxa" w:w="1728"/>
          </w:tcPr>
          <w:p>
            <w:r>
              <w:t>ClickHouse</w:t>
            </w:r>
          </w:p>
        </w:tc>
        <w:tc>
          <w:tcPr>
            <w:tcW w:type="dxa" w:w="1728"/>
          </w:tcPr>
          <w:p>
            <w:r>
              <w:t>Columnar</w:t>
            </w:r>
          </w:p>
        </w:tc>
        <w:tc>
          <w:tcPr>
            <w:tcW w:type="dxa" w:w="1728"/>
          </w:tcPr>
          <w:p>
            <w:r>
              <w:t>Apache 2.0</w:t>
            </w:r>
          </w:p>
        </w:tc>
        <w:tc>
          <w:tcPr>
            <w:tcW w:type="dxa" w:w="1728"/>
          </w:tcPr>
          <w:p>
            <w:r>
              <w:t>SQL</w:t>
            </w:r>
          </w:p>
        </w:tc>
        <w:tc>
          <w:tcPr>
            <w:tcW w:type="dxa" w:w="1728"/>
          </w:tcPr>
          <w:p>
            <w:r>
              <w:t>Real-time analytics, time series</w:t>
            </w:r>
          </w:p>
        </w:tc>
      </w:tr>
      <w:tr>
        <w:tc>
          <w:tcPr>
            <w:tcW w:type="dxa" w:w="1728"/>
          </w:tcPr>
          <w:p>
            <w:r>
              <w:t>Neo4j</w:t>
            </w:r>
          </w:p>
        </w:tc>
        <w:tc>
          <w:tcPr>
            <w:tcW w:type="dxa" w:w="1728"/>
          </w:tcPr>
          <w:p>
            <w:r>
              <w:t>Graph</w:t>
            </w:r>
          </w:p>
        </w:tc>
        <w:tc>
          <w:tcPr>
            <w:tcW w:type="dxa" w:w="1728"/>
          </w:tcPr>
          <w:p>
            <w:r>
              <w:t>GPL/Commercial</w:t>
            </w:r>
          </w:p>
        </w:tc>
        <w:tc>
          <w:tcPr>
            <w:tcW w:type="dxa" w:w="1728"/>
          </w:tcPr>
          <w:p>
            <w:r>
              <w:t>Cypher</w:t>
            </w:r>
          </w:p>
        </w:tc>
        <w:tc>
          <w:tcPr>
            <w:tcW w:type="dxa" w:w="1728"/>
          </w:tcPr>
          <w:p>
            <w:r>
              <w:t>Relationship-heavy data, networks</w:t>
            </w:r>
          </w:p>
        </w:tc>
      </w:tr>
      <w:tr>
        <w:tc>
          <w:tcPr>
            <w:tcW w:type="dxa" w:w="1728"/>
          </w:tcPr>
          <w:p>
            <w:r>
              <w:t>InfluxDB</w:t>
            </w:r>
          </w:p>
        </w:tc>
        <w:tc>
          <w:tcPr>
            <w:tcW w:type="dxa" w:w="1728"/>
          </w:tcPr>
          <w:p>
            <w:r>
              <w:t>Time Series</w:t>
            </w:r>
          </w:p>
        </w:tc>
        <w:tc>
          <w:tcPr>
            <w:tcW w:type="dxa" w:w="1728"/>
          </w:tcPr>
          <w:p>
            <w:r>
              <w:t>MIT</w:t>
            </w:r>
          </w:p>
        </w:tc>
        <w:tc>
          <w:tcPr>
            <w:tcW w:type="dxa" w:w="1728"/>
          </w:tcPr>
          <w:p>
            <w:r>
              <w:t>InfluxQL/Flux</w:t>
            </w:r>
          </w:p>
        </w:tc>
        <w:tc>
          <w:tcPr>
            <w:tcW w:type="dxa" w:w="1728"/>
          </w:tcPr>
          <w:p>
            <w:r>
              <w:t>Metrics, IoT, monitoring</w:t>
            </w:r>
          </w:p>
        </w:tc>
      </w:tr>
    </w:tbl>
    <w:p/>
    <w:p>
      <w:pPr>
        <w:pStyle w:val="Heading2"/>
      </w:pPr>
      <w:r>
        <w:t>B.3 Cloud Storage Services</w:t>
      </w:r>
    </w:p>
    <w:p>
      <w:r>
        <w:t>Document processing systems frequently integrate with cloud storage services for document ingestion and output delivery:</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Service</w:t>
            </w:r>
          </w:p>
        </w:tc>
        <w:tc>
          <w:tcPr>
            <w:tcW w:type="dxa" w:w="2160"/>
          </w:tcPr>
          <w:p>
            <w:r>
              <w:t>Provider</w:t>
            </w:r>
          </w:p>
        </w:tc>
        <w:tc>
          <w:tcPr>
            <w:tcW w:type="dxa" w:w="2160"/>
          </w:tcPr>
          <w:p>
            <w:r>
              <w:t>API Protocol</w:t>
            </w:r>
          </w:p>
        </w:tc>
        <w:tc>
          <w:tcPr>
            <w:tcW w:type="dxa" w:w="2160"/>
          </w:tcPr>
          <w:p>
            <w:r>
              <w:t>Key Features</w:t>
            </w:r>
          </w:p>
        </w:tc>
      </w:tr>
      <w:tr>
        <w:tc>
          <w:tcPr>
            <w:tcW w:type="dxa" w:w="2160"/>
          </w:tcPr>
          <w:p>
            <w:r>
              <w:t>S3</w:t>
            </w:r>
          </w:p>
        </w:tc>
        <w:tc>
          <w:tcPr>
            <w:tcW w:type="dxa" w:w="2160"/>
          </w:tcPr>
          <w:p>
            <w:r>
              <w:t>AWS</w:t>
            </w:r>
          </w:p>
        </w:tc>
        <w:tc>
          <w:tcPr>
            <w:tcW w:type="dxa" w:w="2160"/>
          </w:tcPr>
          <w:p>
            <w:r>
              <w:t>REST/HTTP</w:t>
            </w:r>
          </w:p>
        </w:tc>
        <w:tc>
          <w:tcPr>
            <w:tcW w:type="dxa" w:w="2160"/>
          </w:tcPr>
          <w:p>
            <w:r>
              <w:t>Object storage, versioning, lifecycle policies</w:t>
            </w:r>
          </w:p>
        </w:tc>
      </w:tr>
      <w:tr>
        <w:tc>
          <w:tcPr>
            <w:tcW w:type="dxa" w:w="2160"/>
          </w:tcPr>
          <w:p>
            <w:r>
              <w:t>Azure Blob</w:t>
            </w:r>
          </w:p>
        </w:tc>
        <w:tc>
          <w:tcPr>
            <w:tcW w:type="dxa" w:w="2160"/>
          </w:tcPr>
          <w:p>
            <w:r>
              <w:t>Microsoft</w:t>
            </w:r>
          </w:p>
        </w:tc>
        <w:tc>
          <w:tcPr>
            <w:tcW w:type="dxa" w:w="2160"/>
          </w:tcPr>
          <w:p>
            <w:r>
              <w:t>REST/HTTP</w:t>
            </w:r>
          </w:p>
        </w:tc>
        <w:tc>
          <w:tcPr>
            <w:tcW w:type="dxa" w:w="2160"/>
          </w:tcPr>
          <w:p>
            <w:r>
              <w:t>Hot/cool/archive tiers, CDN integration</w:t>
            </w:r>
          </w:p>
        </w:tc>
      </w:tr>
      <w:tr>
        <w:tc>
          <w:tcPr>
            <w:tcW w:type="dxa" w:w="2160"/>
          </w:tcPr>
          <w:p>
            <w:r>
              <w:t>Cloud Storage</w:t>
            </w:r>
          </w:p>
        </w:tc>
        <w:tc>
          <w:tcPr>
            <w:tcW w:type="dxa" w:w="2160"/>
          </w:tcPr>
          <w:p>
            <w:r>
              <w:t>Google</w:t>
            </w:r>
          </w:p>
        </w:tc>
        <w:tc>
          <w:tcPr>
            <w:tcW w:type="dxa" w:w="2160"/>
          </w:tcPr>
          <w:p>
            <w:r>
              <w:t>REST/HTTP</w:t>
            </w:r>
          </w:p>
        </w:tc>
        <w:tc>
          <w:tcPr>
            <w:tcW w:type="dxa" w:w="2160"/>
          </w:tcPr>
          <w:p>
            <w:r>
              <w:t>Multi-regional, strong consistency</w:t>
            </w:r>
          </w:p>
        </w:tc>
      </w:tr>
      <w:tr>
        <w:tc>
          <w:tcPr>
            <w:tcW w:type="dxa" w:w="2160"/>
          </w:tcPr>
          <w:p>
            <w:r>
              <w:t>Google Drive</w:t>
            </w:r>
          </w:p>
        </w:tc>
        <w:tc>
          <w:tcPr>
            <w:tcW w:type="dxa" w:w="2160"/>
          </w:tcPr>
          <w:p>
            <w:r>
              <w:t>Google</w:t>
            </w:r>
          </w:p>
        </w:tc>
        <w:tc>
          <w:tcPr>
            <w:tcW w:type="dxa" w:w="2160"/>
          </w:tcPr>
          <w:p>
            <w:r>
              <w:t>REST/OAuth</w:t>
            </w:r>
          </w:p>
        </w:tc>
        <w:tc>
          <w:tcPr>
            <w:tcW w:type="dxa" w:w="2160"/>
          </w:tcPr>
          <w:p>
            <w:r>
              <w:t>Collaboration, real-time editing</w:t>
            </w:r>
          </w:p>
        </w:tc>
      </w:tr>
      <w:tr>
        <w:tc>
          <w:tcPr>
            <w:tcW w:type="dxa" w:w="2160"/>
          </w:tcPr>
          <w:p>
            <w:r>
              <w:t>OneDrive</w:t>
            </w:r>
          </w:p>
        </w:tc>
        <w:tc>
          <w:tcPr>
            <w:tcW w:type="dxa" w:w="2160"/>
          </w:tcPr>
          <w:p>
            <w:r>
              <w:t>Microsoft</w:t>
            </w:r>
          </w:p>
        </w:tc>
        <w:tc>
          <w:tcPr>
            <w:tcW w:type="dxa" w:w="2160"/>
          </w:tcPr>
          <w:p>
            <w:r>
              <w:t>Graph API</w:t>
            </w:r>
          </w:p>
        </w:tc>
        <w:tc>
          <w:tcPr>
            <w:tcW w:type="dxa" w:w="2160"/>
          </w:tcPr>
          <w:p>
            <w:r>
              <w:t>Office integration, SharePoint sync</w:t>
            </w:r>
          </w:p>
        </w:tc>
      </w:tr>
      <w:tr>
        <w:tc>
          <w:tcPr>
            <w:tcW w:type="dxa" w:w="2160"/>
          </w:tcPr>
          <w:p>
            <w:r>
              <w:t>Dropbox</w:t>
            </w:r>
          </w:p>
        </w:tc>
        <w:tc>
          <w:tcPr>
            <w:tcW w:type="dxa" w:w="2160"/>
          </w:tcPr>
          <w:p>
            <w:r>
              <w:t>Dropbox</w:t>
            </w:r>
          </w:p>
        </w:tc>
        <w:tc>
          <w:tcPr>
            <w:tcW w:type="dxa" w:w="2160"/>
          </w:tcPr>
          <w:p>
            <w:r>
              <w:t>REST/OAuth</w:t>
            </w:r>
          </w:p>
        </w:tc>
        <w:tc>
          <w:tcPr>
            <w:tcW w:type="dxa" w:w="2160"/>
          </w:tcPr>
          <w:p>
            <w:r>
              <w:t>Simple sharing, file requests</w:t>
            </w:r>
          </w:p>
        </w:tc>
      </w:tr>
      <w:tr>
        <w:tc>
          <w:tcPr>
            <w:tcW w:type="dxa" w:w="2160"/>
          </w:tcPr>
          <w:p>
            <w:r>
              <w:t>MinIO</w:t>
            </w:r>
          </w:p>
        </w:tc>
        <w:tc>
          <w:tcPr>
            <w:tcW w:type="dxa" w:w="2160"/>
          </w:tcPr>
          <w:p>
            <w:r>
              <w:t>MinIO Inc.</w:t>
            </w:r>
          </w:p>
        </w:tc>
        <w:tc>
          <w:tcPr>
            <w:tcW w:type="dxa" w:w="2160"/>
          </w:tcPr>
          <w:p>
            <w:r>
              <w:t>S3-compatible</w:t>
            </w:r>
          </w:p>
        </w:tc>
        <w:tc>
          <w:tcPr>
            <w:tcW w:type="dxa" w:w="2160"/>
          </w:tcPr>
          <w:p>
            <w:r>
              <w:t>Self-hosted, S3 API compatible</w:t>
            </w:r>
          </w:p>
        </w:tc>
      </w:tr>
    </w:tbl>
    <w:p/>
    <w:p>
      <w:pPr>
        <w:pStyle w:val="Heading2"/>
      </w:pPr>
      <w:r>
        <w:t>B.4 Regular Expression Quick Reference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Pattern</w:t>
            </w:r>
          </w:p>
        </w:tc>
        <w:tc>
          <w:tcPr>
            <w:tcW w:type="dxa" w:w="2160"/>
          </w:tcPr>
          <w:p>
            <w:r>
              <w:t>Meaning</w:t>
            </w:r>
          </w:p>
        </w:tc>
        <w:tc>
          <w:tcPr>
            <w:tcW w:type="dxa" w:w="2160"/>
          </w:tcPr>
          <w:p>
            <w:r>
              <w:t>Example</w:t>
            </w:r>
          </w:p>
        </w:tc>
        <w:tc>
          <w:tcPr>
            <w:tcW w:type="dxa" w:w="2160"/>
          </w:tcPr>
          <w:p>
            <w:r>
              <w:t>Matches</w:t>
            </w:r>
          </w:p>
        </w:tc>
      </w:tr>
      <w:tr>
        <w:tc>
          <w:tcPr>
            <w:tcW w:type="dxa" w:w="2160"/>
          </w:tcPr>
          <w:p>
            <w:r>
              <w:t>.</w:t>
            </w:r>
          </w:p>
        </w:tc>
        <w:tc>
          <w:tcPr>
            <w:tcW w:type="dxa" w:w="2160"/>
          </w:tcPr>
          <w:p>
            <w:r>
              <w:t>Any single character</w:t>
            </w:r>
          </w:p>
        </w:tc>
        <w:tc>
          <w:tcPr>
            <w:tcW w:type="dxa" w:w="2160"/>
          </w:tcPr>
          <w:p>
            <w:r>
              <w:t>a.c</w:t>
            </w:r>
          </w:p>
        </w:tc>
        <w:tc>
          <w:tcPr>
            <w:tcW w:type="dxa" w:w="2160"/>
          </w:tcPr>
          <w:p>
            <w:r>
              <w:t>abc, aXc, a1c</w:t>
            </w:r>
          </w:p>
        </w:tc>
      </w:tr>
      <w:tr>
        <w:tc>
          <w:tcPr>
            <w:tcW w:type="dxa" w:w="2160"/>
          </w:tcPr>
          <w:p>
            <w:r>
              <w:t>*</w:t>
            </w:r>
          </w:p>
        </w:tc>
        <w:tc>
          <w:tcPr>
            <w:tcW w:type="dxa" w:w="2160"/>
          </w:tcPr>
          <w:p>
            <w:r>
              <w:t>Zero or more of previous</w:t>
            </w:r>
          </w:p>
        </w:tc>
        <w:tc>
          <w:tcPr>
            <w:tcW w:type="dxa" w:w="2160"/>
          </w:tcPr>
          <w:p>
            <w:r>
              <w:t>ab*c</w:t>
            </w:r>
          </w:p>
        </w:tc>
        <w:tc>
          <w:tcPr>
            <w:tcW w:type="dxa" w:w="2160"/>
          </w:tcPr>
          <w:p>
            <w:r>
              <w:t>ac, abc, abbc</w:t>
            </w:r>
          </w:p>
        </w:tc>
      </w:tr>
      <w:tr>
        <w:tc>
          <w:tcPr>
            <w:tcW w:type="dxa" w:w="2160"/>
          </w:tcPr>
          <w:p>
            <w:r>
              <w:t>+</w:t>
            </w:r>
          </w:p>
        </w:tc>
        <w:tc>
          <w:tcPr>
            <w:tcW w:type="dxa" w:w="2160"/>
          </w:tcPr>
          <w:p>
            <w:r>
              <w:t>One or more of previous</w:t>
            </w:r>
          </w:p>
        </w:tc>
        <w:tc>
          <w:tcPr>
            <w:tcW w:type="dxa" w:w="2160"/>
          </w:tcPr>
          <w:p>
            <w:r>
              <w:t>ab+c</w:t>
            </w:r>
          </w:p>
        </w:tc>
        <w:tc>
          <w:tcPr>
            <w:tcW w:type="dxa" w:w="2160"/>
          </w:tcPr>
          <w:p>
            <w:r>
              <w:t>abc, abbc (not ac)</w:t>
            </w:r>
          </w:p>
        </w:tc>
      </w:tr>
      <w:tr>
        <w:tc>
          <w:tcPr>
            <w:tcW w:type="dxa" w:w="2160"/>
          </w:tcPr>
          <w:p>
            <w:r>
              <w:t>?</w:t>
            </w:r>
          </w:p>
        </w:tc>
        <w:tc>
          <w:tcPr>
            <w:tcW w:type="dxa" w:w="2160"/>
          </w:tcPr>
          <w:p>
            <w:r>
              <w:t>Zero or one of previous</w:t>
            </w:r>
          </w:p>
        </w:tc>
        <w:tc>
          <w:tcPr>
            <w:tcW w:type="dxa" w:w="2160"/>
          </w:tcPr>
          <w:p>
            <w:r>
              <w:t>colou?r</w:t>
            </w:r>
          </w:p>
        </w:tc>
        <w:tc>
          <w:tcPr>
            <w:tcW w:type="dxa" w:w="2160"/>
          </w:tcPr>
          <w:p>
            <w:r>
              <w:t>color, colour</w:t>
            </w:r>
          </w:p>
        </w:tc>
      </w:tr>
      <w:tr>
        <w:tc>
          <w:tcPr>
            <w:tcW w:type="dxa" w:w="2160"/>
          </w:tcPr>
          <w:p>
            <w:r>
              <w:t>^</w:t>
            </w:r>
          </w:p>
        </w:tc>
        <w:tc>
          <w:tcPr>
            <w:tcW w:type="dxa" w:w="2160"/>
          </w:tcPr>
          <w:p>
            <w:r>
              <w:t>Start of string/line</w:t>
            </w:r>
          </w:p>
        </w:tc>
        <w:tc>
          <w:tcPr>
            <w:tcW w:type="dxa" w:w="2160"/>
          </w:tcPr>
          <w:p>
            <w:r>
              <w:t>^Hello</w:t>
            </w:r>
          </w:p>
        </w:tc>
        <w:tc>
          <w:tcPr>
            <w:tcW w:type="dxa" w:w="2160"/>
          </w:tcPr>
          <w:p>
            <w:r>
              <w:t>Hello at start of line</w:t>
            </w:r>
          </w:p>
        </w:tc>
      </w:tr>
      <w:tr>
        <w:tc>
          <w:tcPr>
            <w:tcW w:type="dxa" w:w="2160"/>
          </w:tcPr>
          <w:p>
            <w:r>
              <w:t>$</w:t>
            </w:r>
          </w:p>
        </w:tc>
        <w:tc>
          <w:tcPr>
            <w:tcW w:type="dxa" w:w="2160"/>
          </w:tcPr>
          <w:p>
            <w:r>
              <w:t>End of string/line</w:t>
            </w:r>
          </w:p>
        </w:tc>
        <w:tc>
          <w:tcPr>
            <w:tcW w:type="dxa" w:w="2160"/>
          </w:tcPr>
          <w:p>
            <w:r>
              <w:t>end$</w:t>
            </w:r>
          </w:p>
        </w:tc>
        <w:tc>
          <w:tcPr>
            <w:tcW w:type="dxa" w:w="2160"/>
          </w:tcPr>
          <w:p>
            <w:r>
              <w:t>end at end of line</w:t>
            </w:r>
          </w:p>
        </w:tc>
      </w:tr>
      <w:tr>
        <w:tc>
          <w:tcPr>
            <w:tcW w:type="dxa" w:w="2160"/>
          </w:tcPr>
          <w:p>
            <w:r>
              <w:t>[abc]</w:t>
            </w:r>
          </w:p>
        </w:tc>
        <w:tc>
          <w:tcPr>
            <w:tcW w:type="dxa" w:w="2160"/>
          </w:tcPr>
          <w:p>
            <w:r>
              <w:t>Character class</w:t>
            </w:r>
          </w:p>
        </w:tc>
        <w:tc>
          <w:tcPr>
            <w:tcW w:type="dxa" w:w="2160"/>
          </w:tcPr>
          <w:p>
            <w:r>
              <w:t>[aeiou]</w:t>
            </w:r>
          </w:p>
        </w:tc>
        <w:tc>
          <w:tcPr>
            <w:tcW w:type="dxa" w:w="2160"/>
          </w:tcPr>
          <w:p>
            <w:r>
              <w:t>Any single vowel</w:t>
            </w:r>
          </w:p>
        </w:tc>
      </w:tr>
      <w:tr>
        <w:tc>
          <w:tcPr>
            <w:tcW w:type="dxa" w:w="2160"/>
          </w:tcPr>
          <w:p>
            <w:r>
              <w:t>[^abc]</w:t>
            </w:r>
          </w:p>
        </w:tc>
        <w:tc>
          <w:tcPr>
            <w:tcW w:type="dxa" w:w="2160"/>
          </w:tcPr>
          <w:p>
            <w:r>
              <w:t>Negated class</w:t>
            </w:r>
          </w:p>
        </w:tc>
        <w:tc>
          <w:tcPr>
            <w:tcW w:type="dxa" w:w="2160"/>
          </w:tcPr>
          <w:p>
            <w:r>
              <w:t>[^0-9]</w:t>
            </w:r>
          </w:p>
        </w:tc>
        <w:tc>
          <w:tcPr>
            <w:tcW w:type="dxa" w:w="2160"/>
          </w:tcPr>
          <w:p>
            <w:r>
              <w:t>Any non-digit character</w:t>
            </w:r>
          </w:p>
        </w:tc>
      </w:tr>
      <w:tr>
        <w:tc>
          <w:tcPr>
            <w:tcW w:type="dxa" w:w="2160"/>
          </w:tcPr>
          <w:p>
            <w:r>
              <w:t>\d</w:t>
            </w:r>
          </w:p>
        </w:tc>
        <w:tc>
          <w:tcPr>
            <w:tcW w:type="dxa" w:w="2160"/>
          </w:tcPr>
          <w:p>
            <w:r>
              <w:t>Any digit (0-9)</w:t>
            </w:r>
          </w:p>
        </w:tc>
        <w:tc>
          <w:tcPr>
            <w:tcW w:type="dxa" w:w="2160"/>
          </w:tcPr>
          <w:p>
            <w:r>
              <w:t>\d{3}</w:t>
            </w:r>
          </w:p>
        </w:tc>
        <w:tc>
          <w:tcPr>
            <w:tcW w:type="dxa" w:w="2160"/>
          </w:tcPr>
          <w:p>
            <w:r>
              <w:t>123, 456, 789</w:t>
            </w:r>
          </w:p>
        </w:tc>
      </w:tr>
      <w:tr>
        <w:tc>
          <w:tcPr>
            <w:tcW w:type="dxa" w:w="2160"/>
          </w:tcPr>
          <w:p>
            <w:r>
              <w:t>\w</w:t>
            </w:r>
          </w:p>
        </w:tc>
        <w:tc>
          <w:tcPr>
            <w:tcW w:type="dxa" w:w="2160"/>
          </w:tcPr>
          <w:p>
            <w:r>
              <w:t>Word character</w:t>
            </w:r>
          </w:p>
        </w:tc>
        <w:tc>
          <w:tcPr>
            <w:tcW w:type="dxa" w:w="2160"/>
          </w:tcPr>
          <w:p>
            <w:r>
              <w:t>\w+</w:t>
            </w:r>
          </w:p>
        </w:tc>
        <w:tc>
          <w:tcPr>
            <w:tcW w:type="dxa" w:w="2160"/>
          </w:tcPr>
          <w:p>
            <w:r>
              <w:t>hello, abc_123</w:t>
            </w:r>
          </w:p>
        </w:tc>
      </w:tr>
      <w:tr>
        <w:tc>
          <w:tcPr>
            <w:tcW w:type="dxa" w:w="2160"/>
          </w:tcPr>
          <w:p>
            <w:r>
              <w:t>\s</w:t>
            </w:r>
          </w:p>
        </w:tc>
        <w:tc>
          <w:tcPr>
            <w:tcW w:type="dxa" w:w="2160"/>
          </w:tcPr>
          <w:p>
            <w:r>
              <w:t>Whitespace</w:t>
            </w:r>
          </w:p>
        </w:tc>
        <w:tc>
          <w:tcPr>
            <w:tcW w:type="dxa" w:w="2160"/>
          </w:tcPr>
          <w:p>
            <w:r>
              <w:t>a\sb</w:t>
            </w:r>
          </w:p>
        </w:tc>
        <w:tc>
          <w:tcPr>
            <w:tcW w:type="dxa" w:w="2160"/>
          </w:tcPr>
          <w:p>
            <w:r>
              <w:t>a b, a\tb</w:t>
            </w:r>
          </w:p>
        </w:tc>
      </w:tr>
      <w:tr>
        <w:tc>
          <w:tcPr>
            <w:tcW w:type="dxa" w:w="2160"/>
          </w:tcPr>
          <w:p>
            <w:r>
              <w:t>(abc)</w:t>
            </w:r>
          </w:p>
        </w:tc>
        <w:tc>
          <w:tcPr>
            <w:tcW w:type="dxa" w:w="2160"/>
          </w:tcPr>
          <w:p>
            <w:r>
              <w:t>Capture group</w:t>
            </w:r>
          </w:p>
        </w:tc>
        <w:tc>
          <w:tcPr>
            <w:tcW w:type="dxa" w:w="2160"/>
          </w:tcPr>
          <w:p>
            <w:r>
              <w:t>(ab)+</w:t>
            </w:r>
          </w:p>
        </w:tc>
        <w:tc>
          <w:tcPr>
            <w:tcW w:type="dxa" w:w="2160"/>
          </w:tcPr>
          <w:p>
            <w:r>
              <w:t>ab, abab, ababab</w:t>
            </w:r>
          </w:p>
        </w:tc>
      </w:tr>
      <w:tr>
        <w:tc>
          <w:tcPr>
            <w:tcW w:type="dxa" w:w="2160"/>
          </w:tcPr>
          <w:p>
            <w:r>
              <w:t>a|b</w:t>
            </w:r>
          </w:p>
        </w:tc>
        <w:tc>
          <w:tcPr>
            <w:tcW w:type="dxa" w:w="2160"/>
          </w:tcPr>
          <w:p>
            <w:r>
              <w:t>Alternation (or)</w:t>
            </w:r>
          </w:p>
        </w:tc>
        <w:tc>
          <w:tcPr>
            <w:tcW w:type="dxa" w:w="2160"/>
          </w:tcPr>
          <w:p>
            <w:r>
              <w:t>cat|dog</w:t>
            </w:r>
          </w:p>
        </w:tc>
        <w:tc>
          <w:tcPr>
            <w:tcW w:type="dxa" w:w="2160"/>
          </w:tcPr>
          <w:p>
            <w:r>
              <w:t>cat, dog</w:t>
            </w:r>
          </w:p>
        </w:tc>
      </w:tr>
      <w:tr>
        <w:tc>
          <w:tcPr>
            <w:tcW w:type="dxa" w:w="2160"/>
          </w:tcPr>
          <w:p>
            <w:r>
              <w:t>\b</w:t>
            </w:r>
          </w:p>
        </w:tc>
        <w:tc>
          <w:tcPr>
            <w:tcW w:type="dxa" w:w="2160"/>
          </w:tcPr>
          <w:p>
            <w:r>
              <w:t>Word boundary</w:t>
            </w:r>
          </w:p>
        </w:tc>
        <w:tc>
          <w:tcPr>
            <w:tcW w:type="dxa" w:w="2160"/>
          </w:tcPr>
          <w:p>
            <w:r>
              <w:t>\bword\b</w:t>
            </w:r>
          </w:p>
        </w:tc>
        <w:tc>
          <w:tcPr>
            <w:tcW w:type="dxa" w:w="2160"/>
          </w:tcPr>
          <w:p>
            <w:r>
              <w:t>word (not sword)</w:t>
            </w:r>
          </w:p>
        </w:tc>
      </w:tr>
    </w:tbl>
    <w:p/>
    <w:p>
      <w:r>
        <w:br w:type="page"/>
      </w:r>
    </w:p>
    <w:p>
      <w:pPr>
        <w:pStyle w:val="Heading1"/>
      </w:pPr>
      <w:r>
        <w:t>Appendix C: Programming Language Reference</w:t>
      </w:r>
    </w:p>
    <w:p>
      <w:r>
        <w:t>This appendix provides reference tables for programming languages commonly used in document processing development.</w:t>
      </w:r>
    </w:p>
    <w:p>
      <w:pPr>
        <w:pStyle w:val="Heading2"/>
      </w:pPr>
      <w:r>
        <w:t>C.1 Language Overview</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Language</w:t>
            </w:r>
          </w:p>
        </w:tc>
        <w:tc>
          <w:tcPr>
            <w:tcW w:type="dxa" w:w="1728"/>
          </w:tcPr>
          <w:p>
            <w:r>
              <w:t>Year</w:t>
            </w:r>
          </w:p>
        </w:tc>
        <w:tc>
          <w:tcPr>
            <w:tcW w:type="dxa" w:w="1728"/>
          </w:tcPr>
          <w:p>
            <w:r>
              <w:t>Creator</w:t>
            </w:r>
          </w:p>
        </w:tc>
        <w:tc>
          <w:tcPr>
            <w:tcW w:type="dxa" w:w="1728"/>
          </w:tcPr>
          <w:p>
            <w:r>
              <w:t>Typing</w:t>
            </w:r>
          </w:p>
        </w:tc>
        <w:tc>
          <w:tcPr>
            <w:tcW w:type="dxa" w:w="1728"/>
          </w:tcPr>
          <w:p>
            <w:r>
              <w:t>Primary Use</w:t>
            </w:r>
          </w:p>
        </w:tc>
      </w:tr>
      <w:tr>
        <w:tc>
          <w:tcPr>
            <w:tcW w:type="dxa" w:w="1728"/>
          </w:tcPr>
          <w:p>
            <w:r>
              <w:t>Python</w:t>
            </w:r>
          </w:p>
        </w:tc>
        <w:tc>
          <w:tcPr>
            <w:tcW w:type="dxa" w:w="1728"/>
          </w:tcPr>
          <w:p>
            <w:r>
              <w:t>1991</w:t>
            </w:r>
          </w:p>
        </w:tc>
        <w:tc>
          <w:tcPr>
            <w:tcW w:type="dxa" w:w="1728"/>
          </w:tcPr>
          <w:p>
            <w:r>
              <w:t>Guido van Rossum</w:t>
            </w:r>
          </w:p>
        </w:tc>
        <w:tc>
          <w:tcPr>
            <w:tcW w:type="dxa" w:w="1728"/>
          </w:tcPr>
          <w:p>
            <w:r>
              <w:t>Dynamic</w:t>
            </w:r>
          </w:p>
        </w:tc>
        <w:tc>
          <w:tcPr>
            <w:tcW w:type="dxa" w:w="1728"/>
          </w:tcPr>
          <w:p>
            <w:r>
              <w:t>ML/AI, scripting, web</w:t>
            </w:r>
          </w:p>
        </w:tc>
      </w:tr>
      <w:tr>
        <w:tc>
          <w:tcPr>
            <w:tcW w:type="dxa" w:w="1728"/>
          </w:tcPr>
          <w:p>
            <w:r>
              <w:t>JavaScript</w:t>
            </w:r>
          </w:p>
        </w:tc>
        <w:tc>
          <w:tcPr>
            <w:tcW w:type="dxa" w:w="1728"/>
          </w:tcPr>
          <w:p>
            <w:r>
              <w:t>1995</w:t>
            </w:r>
          </w:p>
        </w:tc>
        <w:tc>
          <w:tcPr>
            <w:tcW w:type="dxa" w:w="1728"/>
          </w:tcPr>
          <w:p>
            <w:r>
              <w:t>Brendan Eich</w:t>
            </w:r>
          </w:p>
        </w:tc>
        <w:tc>
          <w:tcPr>
            <w:tcW w:type="dxa" w:w="1728"/>
          </w:tcPr>
          <w:p>
            <w:r>
              <w:t>Dynamic</w:t>
            </w:r>
          </w:p>
        </w:tc>
        <w:tc>
          <w:tcPr>
            <w:tcW w:type="dxa" w:w="1728"/>
          </w:tcPr>
          <w:p>
            <w:r>
              <w:t>Web, full-stack, tooling</w:t>
            </w:r>
          </w:p>
        </w:tc>
      </w:tr>
      <w:tr>
        <w:tc>
          <w:tcPr>
            <w:tcW w:type="dxa" w:w="1728"/>
          </w:tcPr>
          <w:p>
            <w:r>
              <w:t>TypeScript</w:t>
            </w:r>
          </w:p>
        </w:tc>
        <w:tc>
          <w:tcPr>
            <w:tcW w:type="dxa" w:w="1728"/>
          </w:tcPr>
          <w:p>
            <w:r>
              <w:t>2012</w:t>
            </w:r>
          </w:p>
        </w:tc>
        <w:tc>
          <w:tcPr>
            <w:tcW w:type="dxa" w:w="1728"/>
          </w:tcPr>
          <w:p>
            <w:r>
              <w:t>Microsoft</w:t>
            </w:r>
          </w:p>
        </w:tc>
        <w:tc>
          <w:tcPr>
            <w:tcW w:type="dxa" w:w="1728"/>
          </w:tcPr>
          <w:p>
            <w:r>
              <w:t>Static</w:t>
            </w:r>
          </w:p>
        </w:tc>
        <w:tc>
          <w:tcPr>
            <w:tcW w:type="dxa" w:w="1728"/>
          </w:tcPr>
          <w:p>
            <w:r>
              <w:t>Large web applications</w:t>
            </w:r>
          </w:p>
        </w:tc>
      </w:tr>
      <w:tr>
        <w:tc>
          <w:tcPr>
            <w:tcW w:type="dxa" w:w="1728"/>
          </w:tcPr>
          <w:p>
            <w:r>
              <w:t>Java</w:t>
            </w:r>
          </w:p>
        </w:tc>
        <w:tc>
          <w:tcPr>
            <w:tcW w:type="dxa" w:w="1728"/>
          </w:tcPr>
          <w:p>
            <w:r>
              <w:t>1995</w:t>
            </w:r>
          </w:p>
        </w:tc>
        <w:tc>
          <w:tcPr>
            <w:tcW w:type="dxa" w:w="1728"/>
          </w:tcPr>
          <w:p>
            <w:r>
              <w:t>James Gosling</w:t>
            </w:r>
          </w:p>
        </w:tc>
        <w:tc>
          <w:tcPr>
            <w:tcW w:type="dxa" w:w="1728"/>
          </w:tcPr>
          <w:p>
            <w:r>
              <w:t>Static</w:t>
            </w:r>
          </w:p>
        </w:tc>
        <w:tc>
          <w:tcPr>
            <w:tcW w:type="dxa" w:w="1728"/>
          </w:tcPr>
          <w:p>
            <w:r>
              <w:t>Enterprise, Android</w:t>
            </w:r>
          </w:p>
        </w:tc>
      </w:tr>
      <w:tr>
        <w:tc>
          <w:tcPr>
            <w:tcW w:type="dxa" w:w="1728"/>
          </w:tcPr>
          <w:p>
            <w:r>
              <w:t>C#</w:t>
            </w:r>
          </w:p>
        </w:tc>
        <w:tc>
          <w:tcPr>
            <w:tcW w:type="dxa" w:w="1728"/>
          </w:tcPr>
          <w:p>
            <w:r>
              <w:t>2000</w:t>
            </w:r>
          </w:p>
        </w:tc>
        <w:tc>
          <w:tcPr>
            <w:tcW w:type="dxa" w:w="1728"/>
          </w:tcPr>
          <w:p>
            <w:r>
              <w:t>Microsoft</w:t>
            </w:r>
          </w:p>
        </w:tc>
        <w:tc>
          <w:tcPr>
            <w:tcW w:type="dxa" w:w="1728"/>
          </w:tcPr>
          <w:p>
            <w:r>
              <w:t>Static</w:t>
            </w:r>
          </w:p>
        </w:tc>
        <w:tc>
          <w:tcPr>
            <w:tcW w:type="dxa" w:w="1728"/>
          </w:tcPr>
          <w:p>
            <w:r>
              <w:t>Enterprise, games, .NET</w:t>
            </w:r>
          </w:p>
        </w:tc>
      </w:tr>
      <w:tr>
        <w:tc>
          <w:tcPr>
            <w:tcW w:type="dxa" w:w="1728"/>
          </w:tcPr>
          <w:p>
            <w:r>
              <w:t>Go</w:t>
            </w:r>
          </w:p>
        </w:tc>
        <w:tc>
          <w:tcPr>
            <w:tcW w:type="dxa" w:w="1728"/>
          </w:tcPr>
          <w:p>
            <w:r>
              <w:t>2009</w:t>
            </w:r>
          </w:p>
        </w:tc>
        <w:tc>
          <w:tcPr>
            <w:tcW w:type="dxa" w:w="1728"/>
          </w:tcPr>
          <w:p>
            <w:r>
              <w:t>Google</w:t>
            </w:r>
          </w:p>
        </w:tc>
        <w:tc>
          <w:tcPr>
            <w:tcW w:type="dxa" w:w="1728"/>
          </w:tcPr>
          <w:p>
            <w:r>
              <w:t>Static</w:t>
            </w:r>
          </w:p>
        </w:tc>
        <w:tc>
          <w:tcPr>
            <w:tcW w:type="dxa" w:w="1728"/>
          </w:tcPr>
          <w:p>
            <w:r>
              <w:t>Cloud, infrastructure, CLI</w:t>
            </w:r>
          </w:p>
        </w:tc>
      </w:tr>
      <w:tr>
        <w:tc>
          <w:tcPr>
            <w:tcW w:type="dxa" w:w="1728"/>
          </w:tcPr>
          <w:p>
            <w:r>
              <w:t>Rust</w:t>
            </w:r>
          </w:p>
        </w:tc>
        <w:tc>
          <w:tcPr>
            <w:tcW w:type="dxa" w:w="1728"/>
          </w:tcPr>
          <w:p>
            <w:r>
              <w:t>2010</w:t>
            </w:r>
          </w:p>
        </w:tc>
        <w:tc>
          <w:tcPr>
            <w:tcW w:type="dxa" w:w="1728"/>
          </w:tcPr>
          <w:p>
            <w:r>
              <w:t>Mozilla</w:t>
            </w:r>
          </w:p>
        </w:tc>
        <w:tc>
          <w:tcPr>
            <w:tcW w:type="dxa" w:w="1728"/>
          </w:tcPr>
          <w:p>
            <w:r>
              <w:t>Static</w:t>
            </w:r>
          </w:p>
        </w:tc>
        <w:tc>
          <w:tcPr>
            <w:tcW w:type="dxa" w:w="1728"/>
          </w:tcPr>
          <w:p>
            <w:r>
              <w:t>Systems, safety-critical</w:t>
            </w:r>
          </w:p>
        </w:tc>
      </w:tr>
      <w:tr>
        <w:tc>
          <w:tcPr>
            <w:tcW w:type="dxa" w:w="1728"/>
          </w:tcPr>
          <w:p>
            <w:r>
              <w:t>Kotlin</w:t>
            </w:r>
          </w:p>
        </w:tc>
        <w:tc>
          <w:tcPr>
            <w:tcW w:type="dxa" w:w="1728"/>
          </w:tcPr>
          <w:p>
            <w:r>
              <w:t>2011</w:t>
            </w:r>
          </w:p>
        </w:tc>
        <w:tc>
          <w:tcPr>
            <w:tcW w:type="dxa" w:w="1728"/>
          </w:tcPr>
          <w:p>
            <w:r>
              <w:t>JetBrains</w:t>
            </w:r>
          </w:p>
        </w:tc>
        <w:tc>
          <w:tcPr>
            <w:tcW w:type="dxa" w:w="1728"/>
          </w:tcPr>
          <w:p>
            <w:r>
              <w:t>Static</w:t>
            </w:r>
          </w:p>
        </w:tc>
        <w:tc>
          <w:tcPr>
            <w:tcW w:type="dxa" w:w="1728"/>
          </w:tcPr>
          <w:p>
            <w:r>
              <w:t>Android, server-side</w:t>
            </w:r>
          </w:p>
        </w:tc>
      </w:tr>
      <w:tr>
        <w:tc>
          <w:tcPr>
            <w:tcW w:type="dxa" w:w="1728"/>
          </w:tcPr>
          <w:p>
            <w:r>
              <w:t>Swift</w:t>
            </w:r>
          </w:p>
        </w:tc>
        <w:tc>
          <w:tcPr>
            <w:tcW w:type="dxa" w:w="1728"/>
          </w:tcPr>
          <w:p>
            <w:r>
              <w:t>2014</w:t>
            </w:r>
          </w:p>
        </w:tc>
        <w:tc>
          <w:tcPr>
            <w:tcW w:type="dxa" w:w="1728"/>
          </w:tcPr>
          <w:p>
            <w:r>
              <w:t>Apple</w:t>
            </w:r>
          </w:p>
        </w:tc>
        <w:tc>
          <w:tcPr>
            <w:tcW w:type="dxa" w:w="1728"/>
          </w:tcPr>
          <w:p>
            <w:r>
              <w:t>Static</w:t>
            </w:r>
          </w:p>
        </w:tc>
        <w:tc>
          <w:tcPr>
            <w:tcW w:type="dxa" w:w="1728"/>
          </w:tcPr>
          <w:p>
            <w:r>
              <w:t>iOS, macOS applications</w:t>
            </w:r>
          </w:p>
        </w:tc>
      </w:tr>
      <w:tr>
        <w:tc>
          <w:tcPr>
            <w:tcW w:type="dxa" w:w="1728"/>
          </w:tcPr>
          <w:p>
            <w:r>
              <w:t>C++</w:t>
            </w:r>
          </w:p>
        </w:tc>
        <w:tc>
          <w:tcPr>
            <w:tcW w:type="dxa" w:w="1728"/>
          </w:tcPr>
          <w:p>
            <w:r>
              <w:t>1985</w:t>
            </w:r>
          </w:p>
        </w:tc>
        <w:tc>
          <w:tcPr>
            <w:tcW w:type="dxa" w:w="1728"/>
          </w:tcPr>
          <w:p>
            <w:r>
              <w:t>Bjarne Stroustrup</w:t>
            </w:r>
          </w:p>
        </w:tc>
        <w:tc>
          <w:tcPr>
            <w:tcW w:type="dxa" w:w="1728"/>
          </w:tcPr>
          <w:p>
            <w:r>
              <w:t>Static</w:t>
            </w:r>
          </w:p>
        </w:tc>
        <w:tc>
          <w:tcPr>
            <w:tcW w:type="dxa" w:w="1728"/>
          </w:tcPr>
          <w:p>
            <w:r>
              <w:t>Systems, games, performance</w:t>
            </w:r>
          </w:p>
        </w:tc>
      </w:tr>
      <w:tr>
        <w:tc>
          <w:tcPr>
            <w:tcW w:type="dxa" w:w="1728"/>
          </w:tcPr>
          <w:p>
            <w:r>
              <w:t>Ruby</w:t>
            </w:r>
          </w:p>
        </w:tc>
        <w:tc>
          <w:tcPr>
            <w:tcW w:type="dxa" w:w="1728"/>
          </w:tcPr>
          <w:p>
            <w:r>
              <w:t>1995</w:t>
            </w:r>
          </w:p>
        </w:tc>
        <w:tc>
          <w:tcPr>
            <w:tcW w:type="dxa" w:w="1728"/>
          </w:tcPr>
          <w:p>
            <w:r>
              <w:t>Yukihiro Matsumoto</w:t>
            </w:r>
          </w:p>
        </w:tc>
        <w:tc>
          <w:tcPr>
            <w:tcW w:type="dxa" w:w="1728"/>
          </w:tcPr>
          <w:p>
            <w:r>
              <w:t>Dynamic</w:t>
            </w:r>
          </w:p>
        </w:tc>
        <w:tc>
          <w:tcPr>
            <w:tcW w:type="dxa" w:w="1728"/>
          </w:tcPr>
          <w:p>
            <w:r>
              <w:t>Web (Rails), scripting</w:t>
            </w:r>
          </w:p>
        </w:tc>
      </w:tr>
      <w:tr>
        <w:tc>
          <w:tcPr>
            <w:tcW w:type="dxa" w:w="1728"/>
          </w:tcPr>
          <w:p>
            <w:r>
              <w:t>PHP</w:t>
            </w:r>
          </w:p>
        </w:tc>
        <w:tc>
          <w:tcPr>
            <w:tcW w:type="dxa" w:w="1728"/>
          </w:tcPr>
          <w:p>
            <w:r>
              <w:t>1995</w:t>
            </w:r>
          </w:p>
        </w:tc>
        <w:tc>
          <w:tcPr>
            <w:tcW w:type="dxa" w:w="1728"/>
          </w:tcPr>
          <w:p>
            <w:r>
              <w:t>Rasmus Lerdorf</w:t>
            </w:r>
          </w:p>
        </w:tc>
        <w:tc>
          <w:tcPr>
            <w:tcW w:type="dxa" w:w="1728"/>
          </w:tcPr>
          <w:p>
            <w:r>
              <w:t>Dynamic</w:t>
            </w:r>
          </w:p>
        </w:tc>
        <w:tc>
          <w:tcPr>
            <w:tcW w:type="dxa" w:w="1728"/>
          </w:tcPr>
          <w:p>
            <w:r>
              <w:t>Web (WordPress, Laravel)</w:t>
            </w:r>
          </w:p>
        </w:tc>
      </w:tr>
    </w:tbl>
    <w:p/>
    <w:p>
      <w:pPr>
        <w:pStyle w:val="Heading2"/>
      </w:pPr>
      <w:r>
        <w:t>C.2 Package Managers and Ecosystems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Language</w:t>
            </w:r>
          </w:p>
        </w:tc>
        <w:tc>
          <w:tcPr>
            <w:tcW w:type="dxa" w:w="1728"/>
          </w:tcPr>
          <w:p>
            <w:r>
              <w:t>Package Manager</w:t>
            </w:r>
          </w:p>
        </w:tc>
        <w:tc>
          <w:tcPr>
            <w:tcW w:type="dxa" w:w="1728"/>
          </w:tcPr>
          <w:p>
            <w:r>
              <w:t>Registry</w:t>
            </w:r>
          </w:p>
        </w:tc>
        <w:tc>
          <w:tcPr>
            <w:tcW w:type="dxa" w:w="1728"/>
          </w:tcPr>
          <w:p>
            <w:r>
              <w:t>Packages</w:t>
            </w:r>
          </w:p>
        </w:tc>
        <w:tc>
          <w:tcPr>
            <w:tcW w:type="dxa" w:w="1728"/>
          </w:tcPr>
          <w:p>
            <w:r>
              <w:t>Config File</w:t>
            </w:r>
          </w:p>
        </w:tc>
      </w:tr>
      <w:tr>
        <w:tc>
          <w:tcPr>
            <w:tcW w:type="dxa" w:w="1728"/>
          </w:tcPr>
          <w:p>
            <w:r>
              <w:t>Python</w:t>
            </w:r>
          </w:p>
        </w:tc>
        <w:tc>
          <w:tcPr>
            <w:tcW w:type="dxa" w:w="1728"/>
          </w:tcPr>
          <w:p>
            <w:r>
              <w:t>pip / conda</w:t>
            </w:r>
          </w:p>
        </w:tc>
        <w:tc>
          <w:tcPr>
            <w:tcW w:type="dxa" w:w="1728"/>
          </w:tcPr>
          <w:p>
            <w:r>
              <w:t>PyPI</w:t>
            </w:r>
          </w:p>
        </w:tc>
        <w:tc>
          <w:tcPr>
            <w:tcW w:type="dxa" w:w="1728"/>
          </w:tcPr>
          <w:p>
            <w:r>
              <w:t>500K+</w:t>
            </w:r>
          </w:p>
        </w:tc>
        <w:tc>
          <w:tcPr>
            <w:tcW w:type="dxa" w:w="1728"/>
          </w:tcPr>
          <w:p>
            <w:r>
              <w:t>requirements.txt / pyproject.toml</w:t>
            </w:r>
          </w:p>
        </w:tc>
      </w:tr>
      <w:tr>
        <w:tc>
          <w:tcPr>
            <w:tcW w:type="dxa" w:w="1728"/>
          </w:tcPr>
          <w:p>
            <w:r>
              <w:t>JavaScript</w:t>
            </w:r>
          </w:p>
        </w:tc>
        <w:tc>
          <w:tcPr>
            <w:tcW w:type="dxa" w:w="1728"/>
          </w:tcPr>
          <w:p>
            <w:r>
              <w:t>npm / yarn / pnpm</w:t>
            </w:r>
          </w:p>
        </w:tc>
        <w:tc>
          <w:tcPr>
            <w:tcW w:type="dxa" w:w="1728"/>
          </w:tcPr>
          <w:p>
            <w:r>
              <w:t>npmjs.com</w:t>
            </w:r>
          </w:p>
        </w:tc>
        <w:tc>
          <w:tcPr>
            <w:tcW w:type="dxa" w:w="1728"/>
          </w:tcPr>
          <w:p>
            <w:r>
              <w:t>2M+</w:t>
            </w:r>
          </w:p>
        </w:tc>
        <w:tc>
          <w:tcPr>
            <w:tcW w:type="dxa" w:w="1728"/>
          </w:tcPr>
          <w:p>
            <w:r>
              <w:t>package.json</w:t>
            </w:r>
          </w:p>
        </w:tc>
      </w:tr>
      <w:tr>
        <w:tc>
          <w:tcPr>
            <w:tcW w:type="dxa" w:w="1728"/>
          </w:tcPr>
          <w:p>
            <w:r>
              <w:t>Java</w:t>
            </w:r>
          </w:p>
        </w:tc>
        <w:tc>
          <w:tcPr>
            <w:tcW w:type="dxa" w:w="1728"/>
          </w:tcPr>
          <w:p>
            <w:r>
              <w:t>Maven / Gradle</w:t>
            </w:r>
          </w:p>
        </w:tc>
        <w:tc>
          <w:tcPr>
            <w:tcW w:type="dxa" w:w="1728"/>
          </w:tcPr>
          <w:p>
            <w:r>
              <w:t>Maven Central</w:t>
            </w:r>
          </w:p>
        </w:tc>
        <w:tc>
          <w:tcPr>
            <w:tcW w:type="dxa" w:w="1728"/>
          </w:tcPr>
          <w:p>
            <w:r>
              <w:t>500K+</w:t>
            </w:r>
          </w:p>
        </w:tc>
        <w:tc>
          <w:tcPr>
            <w:tcW w:type="dxa" w:w="1728"/>
          </w:tcPr>
          <w:p>
            <w:r>
              <w:t>pom.xml / build.gradle</w:t>
            </w:r>
          </w:p>
        </w:tc>
      </w:tr>
      <w:tr>
        <w:tc>
          <w:tcPr>
            <w:tcW w:type="dxa" w:w="1728"/>
          </w:tcPr>
          <w:p>
            <w:r>
              <w:t>C#</w:t>
            </w:r>
          </w:p>
        </w:tc>
        <w:tc>
          <w:tcPr>
            <w:tcW w:type="dxa" w:w="1728"/>
          </w:tcPr>
          <w:p>
            <w:r>
              <w:t>NuGet</w:t>
            </w:r>
          </w:p>
        </w:tc>
        <w:tc>
          <w:tcPr>
            <w:tcW w:type="dxa" w:w="1728"/>
          </w:tcPr>
          <w:p>
            <w:r>
              <w:t>nuget.org</w:t>
            </w:r>
          </w:p>
        </w:tc>
        <w:tc>
          <w:tcPr>
            <w:tcW w:type="dxa" w:w="1728"/>
          </w:tcPr>
          <w:p>
            <w:r>
              <w:t>350K+</w:t>
            </w:r>
          </w:p>
        </w:tc>
        <w:tc>
          <w:tcPr>
            <w:tcW w:type="dxa" w:w="1728"/>
          </w:tcPr>
          <w:p>
            <w:r>
              <w:t>.csproj</w:t>
            </w:r>
          </w:p>
        </w:tc>
      </w:tr>
      <w:tr>
        <w:tc>
          <w:tcPr>
            <w:tcW w:type="dxa" w:w="1728"/>
          </w:tcPr>
          <w:p>
            <w:r>
              <w:t>Go</w:t>
            </w:r>
          </w:p>
        </w:tc>
        <w:tc>
          <w:tcPr>
            <w:tcW w:type="dxa" w:w="1728"/>
          </w:tcPr>
          <w:p>
            <w:r>
              <w:t>go modules</w:t>
            </w:r>
          </w:p>
        </w:tc>
        <w:tc>
          <w:tcPr>
            <w:tcW w:type="dxa" w:w="1728"/>
          </w:tcPr>
          <w:p>
            <w:r>
              <w:t>pkg.go.dev</w:t>
            </w:r>
          </w:p>
        </w:tc>
        <w:tc>
          <w:tcPr>
            <w:tcW w:type="dxa" w:w="1728"/>
          </w:tcPr>
          <w:p>
            <w:r>
              <w:t>100K+</w:t>
            </w:r>
          </w:p>
        </w:tc>
        <w:tc>
          <w:tcPr>
            <w:tcW w:type="dxa" w:w="1728"/>
          </w:tcPr>
          <w:p>
            <w:r>
              <w:t>go.mod</w:t>
            </w:r>
          </w:p>
        </w:tc>
      </w:tr>
      <w:tr>
        <w:tc>
          <w:tcPr>
            <w:tcW w:type="dxa" w:w="1728"/>
          </w:tcPr>
          <w:p>
            <w:r>
              <w:t>Rust</w:t>
            </w:r>
          </w:p>
        </w:tc>
        <w:tc>
          <w:tcPr>
            <w:tcW w:type="dxa" w:w="1728"/>
          </w:tcPr>
          <w:p>
            <w:r>
              <w:t>cargo</w:t>
            </w:r>
          </w:p>
        </w:tc>
        <w:tc>
          <w:tcPr>
            <w:tcW w:type="dxa" w:w="1728"/>
          </w:tcPr>
          <w:p>
            <w:r>
              <w:t>crates.io</w:t>
            </w:r>
          </w:p>
        </w:tc>
        <w:tc>
          <w:tcPr>
            <w:tcW w:type="dxa" w:w="1728"/>
          </w:tcPr>
          <w:p>
            <w:r>
              <w:t>130K+</w:t>
            </w:r>
          </w:p>
        </w:tc>
        <w:tc>
          <w:tcPr>
            <w:tcW w:type="dxa" w:w="1728"/>
          </w:tcPr>
          <w:p>
            <w:r>
              <w:t>Cargo.toml</w:t>
            </w:r>
          </w:p>
        </w:tc>
      </w:tr>
      <w:tr>
        <w:tc>
          <w:tcPr>
            <w:tcW w:type="dxa" w:w="1728"/>
          </w:tcPr>
          <w:p>
            <w:r>
              <w:t>Ruby</w:t>
            </w:r>
          </w:p>
        </w:tc>
        <w:tc>
          <w:tcPr>
            <w:tcW w:type="dxa" w:w="1728"/>
          </w:tcPr>
          <w:p>
            <w:r>
              <w:t>gem</w:t>
            </w:r>
          </w:p>
        </w:tc>
        <w:tc>
          <w:tcPr>
            <w:tcW w:type="dxa" w:w="1728"/>
          </w:tcPr>
          <w:p>
            <w:r>
              <w:t>rubygems.org</w:t>
            </w:r>
          </w:p>
        </w:tc>
        <w:tc>
          <w:tcPr>
            <w:tcW w:type="dxa" w:w="1728"/>
          </w:tcPr>
          <w:p>
            <w:r>
              <w:t>170K+</w:t>
            </w:r>
          </w:p>
        </w:tc>
        <w:tc>
          <w:tcPr>
            <w:tcW w:type="dxa" w:w="1728"/>
          </w:tcPr>
          <w:p>
            <w:r>
              <w:t>Gemfile</w:t>
            </w:r>
          </w:p>
        </w:tc>
      </w:tr>
      <w:tr>
        <w:tc>
          <w:tcPr>
            <w:tcW w:type="dxa" w:w="1728"/>
          </w:tcPr>
          <w:p>
            <w:r>
              <w:t>PHP</w:t>
            </w:r>
          </w:p>
        </w:tc>
        <w:tc>
          <w:tcPr>
            <w:tcW w:type="dxa" w:w="1728"/>
          </w:tcPr>
          <w:p>
            <w:r>
              <w:t>composer</w:t>
            </w:r>
          </w:p>
        </w:tc>
        <w:tc>
          <w:tcPr>
            <w:tcW w:type="dxa" w:w="1728"/>
          </w:tcPr>
          <w:p>
            <w:r>
              <w:t>packagist.org</w:t>
            </w:r>
          </w:p>
        </w:tc>
        <w:tc>
          <w:tcPr>
            <w:tcW w:type="dxa" w:w="1728"/>
          </w:tcPr>
          <w:p>
            <w:r>
              <w:t>350K+</w:t>
            </w:r>
          </w:p>
        </w:tc>
        <w:tc>
          <w:tcPr>
            <w:tcW w:type="dxa" w:w="1728"/>
          </w:tcPr>
          <w:p>
            <w:r>
              <w:t>composer.json</w:t>
            </w:r>
          </w:p>
        </w:tc>
      </w:tr>
    </w:tbl>
    <w:p/>
    <w:p>
      <w:pPr>
        <w:pStyle w:val="Heading2"/>
      </w:pPr>
      <w:r>
        <w:t>C.3 Web Frameworks Comparison</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Framework</w:t>
            </w:r>
          </w:p>
        </w:tc>
        <w:tc>
          <w:tcPr>
            <w:tcW w:type="dxa" w:w="1728"/>
          </w:tcPr>
          <w:p>
            <w:r>
              <w:t>Language</w:t>
            </w:r>
          </w:p>
        </w:tc>
        <w:tc>
          <w:tcPr>
            <w:tcW w:type="dxa" w:w="1728"/>
          </w:tcPr>
          <w:p>
            <w:r>
              <w:t>Type</w:t>
            </w:r>
          </w:p>
        </w:tc>
        <w:tc>
          <w:tcPr>
            <w:tcW w:type="dxa" w:w="1728"/>
          </w:tcPr>
          <w:p>
            <w:r>
              <w:t>Stars (K)</w:t>
            </w:r>
          </w:p>
        </w:tc>
        <w:tc>
          <w:tcPr>
            <w:tcW w:type="dxa" w:w="1728"/>
          </w:tcPr>
          <w:p>
            <w:r>
              <w:t>Best For</w:t>
            </w:r>
          </w:p>
        </w:tc>
      </w:tr>
      <w:tr>
        <w:tc>
          <w:tcPr>
            <w:tcW w:type="dxa" w:w="1728"/>
          </w:tcPr>
          <w:p>
            <w:r>
              <w:t>React</w:t>
            </w:r>
          </w:p>
        </w:tc>
        <w:tc>
          <w:tcPr>
            <w:tcW w:type="dxa" w:w="1728"/>
          </w:tcPr>
          <w:p>
            <w:r>
              <w:t>JavaScript</w:t>
            </w:r>
          </w:p>
        </w:tc>
        <w:tc>
          <w:tcPr>
            <w:tcW w:type="dxa" w:w="1728"/>
          </w:tcPr>
          <w:p>
            <w:r>
              <w:t>Frontend</w:t>
            </w:r>
          </w:p>
        </w:tc>
        <w:tc>
          <w:tcPr>
            <w:tcW w:type="dxa" w:w="1728"/>
          </w:tcPr>
          <w:p>
            <w:r>
              <w:t>220+</w:t>
            </w:r>
          </w:p>
        </w:tc>
        <w:tc>
          <w:tcPr>
            <w:tcW w:type="dxa" w:w="1728"/>
          </w:tcPr>
          <w:p>
            <w:r>
              <w:t>SPAs, component libraries</w:t>
            </w:r>
          </w:p>
        </w:tc>
      </w:tr>
      <w:tr>
        <w:tc>
          <w:tcPr>
            <w:tcW w:type="dxa" w:w="1728"/>
          </w:tcPr>
          <w:p>
            <w:r>
              <w:t>Next.js</w:t>
            </w:r>
          </w:p>
        </w:tc>
        <w:tc>
          <w:tcPr>
            <w:tcW w:type="dxa" w:w="1728"/>
          </w:tcPr>
          <w:p>
            <w:r>
              <w:t>JavaScript</w:t>
            </w:r>
          </w:p>
        </w:tc>
        <w:tc>
          <w:tcPr>
            <w:tcW w:type="dxa" w:w="1728"/>
          </w:tcPr>
          <w:p>
            <w:r>
              <w:t>Full-stack</w:t>
            </w:r>
          </w:p>
        </w:tc>
        <w:tc>
          <w:tcPr>
            <w:tcW w:type="dxa" w:w="1728"/>
          </w:tcPr>
          <w:p>
            <w:r>
              <w:t>120+</w:t>
            </w:r>
          </w:p>
        </w:tc>
        <w:tc>
          <w:tcPr>
            <w:tcW w:type="dxa" w:w="1728"/>
          </w:tcPr>
          <w:p>
            <w:r>
              <w:t>SSR, static sites, React apps</w:t>
            </w:r>
          </w:p>
        </w:tc>
      </w:tr>
      <w:tr>
        <w:tc>
          <w:tcPr>
            <w:tcW w:type="dxa" w:w="1728"/>
          </w:tcPr>
          <w:p>
            <w:r>
              <w:t>Vue</w:t>
            </w:r>
          </w:p>
        </w:tc>
        <w:tc>
          <w:tcPr>
            <w:tcW w:type="dxa" w:w="1728"/>
          </w:tcPr>
          <w:p>
            <w:r>
              <w:t>JavaScript</w:t>
            </w:r>
          </w:p>
        </w:tc>
        <w:tc>
          <w:tcPr>
            <w:tcW w:type="dxa" w:w="1728"/>
          </w:tcPr>
          <w:p>
            <w:r>
              <w:t>Frontend</w:t>
            </w:r>
          </w:p>
        </w:tc>
        <w:tc>
          <w:tcPr>
            <w:tcW w:type="dxa" w:w="1728"/>
          </w:tcPr>
          <w:p>
            <w:r>
              <w:t>210+</w:t>
            </w:r>
          </w:p>
        </w:tc>
        <w:tc>
          <w:tcPr>
            <w:tcW w:type="dxa" w:w="1728"/>
          </w:tcPr>
          <w:p>
            <w:r>
              <w:t>Progressive enhancement</w:t>
            </w:r>
          </w:p>
        </w:tc>
      </w:tr>
      <w:tr>
        <w:tc>
          <w:tcPr>
            <w:tcW w:type="dxa" w:w="1728"/>
          </w:tcPr>
          <w:p>
            <w:r>
              <w:t>Angular</w:t>
            </w:r>
          </w:p>
        </w:tc>
        <w:tc>
          <w:tcPr>
            <w:tcW w:type="dxa" w:w="1728"/>
          </w:tcPr>
          <w:p>
            <w:r>
              <w:t>TypeScript</w:t>
            </w:r>
          </w:p>
        </w:tc>
        <w:tc>
          <w:tcPr>
            <w:tcW w:type="dxa" w:w="1728"/>
          </w:tcPr>
          <w:p>
            <w:r>
              <w:t>Frontend</w:t>
            </w:r>
          </w:p>
        </w:tc>
        <w:tc>
          <w:tcPr>
            <w:tcW w:type="dxa" w:w="1728"/>
          </w:tcPr>
          <w:p>
            <w:r>
              <w:t>95+</w:t>
            </w:r>
          </w:p>
        </w:tc>
        <w:tc>
          <w:tcPr>
            <w:tcW w:type="dxa" w:w="1728"/>
          </w:tcPr>
          <w:p>
            <w:r>
              <w:t>Enterprise SPAs</w:t>
            </w:r>
          </w:p>
        </w:tc>
      </w:tr>
      <w:tr>
        <w:tc>
          <w:tcPr>
            <w:tcW w:type="dxa" w:w="1728"/>
          </w:tcPr>
          <w:p>
            <w:r>
              <w:t>Django</w:t>
            </w:r>
          </w:p>
        </w:tc>
        <w:tc>
          <w:tcPr>
            <w:tcW w:type="dxa" w:w="1728"/>
          </w:tcPr>
          <w:p>
            <w:r>
              <w:t>Python</w:t>
            </w:r>
          </w:p>
        </w:tc>
        <w:tc>
          <w:tcPr>
            <w:tcW w:type="dxa" w:w="1728"/>
          </w:tcPr>
          <w:p>
            <w:r>
              <w:t>Full-stack</w:t>
            </w:r>
          </w:p>
        </w:tc>
        <w:tc>
          <w:tcPr>
            <w:tcW w:type="dxa" w:w="1728"/>
          </w:tcPr>
          <w:p>
            <w:r>
              <w:t>78+</w:t>
            </w:r>
          </w:p>
        </w:tc>
        <w:tc>
          <w:tcPr>
            <w:tcW w:type="dxa" w:w="1728"/>
          </w:tcPr>
          <w:p>
            <w:r>
              <w:t>Rapid development, admin panels</w:t>
            </w:r>
          </w:p>
        </w:tc>
      </w:tr>
      <w:tr>
        <w:tc>
          <w:tcPr>
            <w:tcW w:type="dxa" w:w="1728"/>
          </w:tcPr>
          <w:p>
            <w:r>
              <w:t>FastAPI</w:t>
            </w:r>
          </w:p>
        </w:tc>
        <w:tc>
          <w:tcPr>
            <w:tcW w:type="dxa" w:w="1728"/>
          </w:tcPr>
          <w:p>
            <w:r>
              <w:t>Python</w:t>
            </w:r>
          </w:p>
        </w:tc>
        <w:tc>
          <w:tcPr>
            <w:tcW w:type="dxa" w:w="1728"/>
          </w:tcPr>
          <w:p>
            <w:r>
              <w:t>Backend API</w:t>
            </w:r>
          </w:p>
        </w:tc>
        <w:tc>
          <w:tcPr>
            <w:tcW w:type="dxa" w:w="1728"/>
          </w:tcPr>
          <w:p>
            <w:r>
              <w:t>72+</w:t>
            </w:r>
          </w:p>
        </w:tc>
        <w:tc>
          <w:tcPr>
            <w:tcW w:type="dxa" w:w="1728"/>
          </w:tcPr>
          <w:p>
            <w:r>
              <w:t>High-performance REST APIs</w:t>
            </w:r>
          </w:p>
        </w:tc>
      </w:tr>
      <w:tr>
        <w:tc>
          <w:tcPr>
            <w:tcW w:type="dxa" w:w="1728"/>
          </w:tcPr>
          <w:p>
            <w:r>
              <w:t>Express</w:t>
            </w:r>
          </w:p>
        </w:tc>
        <w:tc>
          <w:tcPr>
            <w:tcW w:type="dxa" w:w="1728"/>
          </w:tcPr>
          <w:p>
            <w:r>
              <w:t>JavaScript</w:t>
            </w:r>
          </w:p>
        </w:tc>
        <w:tc>
          <w:tcPr>
            <w:tcW w:type="dxa" w:w="1728"/>
          </w:tcPr>
          <w:p>
            <w:r>
              <w:t>Backend</w:t>
            </w:r>
          </w:p>
        </w:tc>
        <w:tc>
          <w:tcPr>
            <w:tcW w:type="dxa" w:w="1728"/>
          </w:tcPr>
          <w:p>
            <w:r>
              <w:t>63+</w:t>
            </w:r>
          </w:p>
        </w:tc>
        <w:tc>
          <w:tcPr>
            <w:tcW w:type="dxa" w:w="1728"/>
          </w:tcPr>
          <w:p>
            <w:r>
              <w:t>Minimal Node.js APIs</w:t>
            </w:r>
          </w:p>
        </w:tc>
      </w:tr>
      <w:tr>
        <w:tc>
          <w:tcPr>
            <w:tcW w:type="dxa" w:w="1728"/>
          </w:tcPr>
          <w:p>
            <w:r>
              <w:t>Spring Boot</w:t>
            </w:r>
          </w:p>
        </w:tc>
        <w:tc>
          <w:tcPr>
            <w:tcW w:type="dxa" w:w="1728"/>
          </w:tcPr>
          <w:p>
            <w:r>
              <w:t>Java</w:t>
            </w:r>
          </w:p>
        </w:tc>
        <w:tc>
          <w:tcPr>
            <w:tcW w:type="dxa" w:w="1728"/>
          </w:tcPr>
          <w:p>
            <w:r>
              <w:t>Full-stack</w:t>
            </w:r>
          </w:p>
        </w:tc>
        <w:tc>
          <w:tcPr>
            <w:tcW w:type="dxa" w:w="1728"/>
          </w:tcPr>
          <w:p>
            <w:r>
              <w:t>73+</w:t>
            </w:r>
          </w:p>
        </w:tc>
        <w:tc>
          <w:tcPr>
            <w:tcW w:type="dxa" w:w="1728"/>
          </w:tcPr>
          <w:p>
            <w:r>
              <w:t>Enterprise microservices</w:t>
            </w:r>
          </w:p>
        </w:tc>
      </w:tr>
      <w:tr>
        <w:tc>
          <w:tcPr>
            <w:tcW w:type="dxa" w:w="1728"/>
          </w:tcPr>
          <w:p>
            <w:r>
              <w:t>Rails</w:t>
            </w:r>
          </w:p>
        </w:tc>
        <w:tc>
          <w:tcPr>
            <w:tcW w:type="dxa" w:w="1728"/>
          </w:tcPr>
          <w:p>
            <w:r>
              <w:t>Ruby</w:t>
            </w:r>
          </w:p>
        </w:tc>
        <w:tc>
          <w:tcPr>
            <w:tcW w:type="dxa" w:w="1728"/>
          </w:tcPr>
          <w:p>
            <w:r>
              <w:t>Full-stack</w:t>
            </w:r>
          </w:p>
        </w:tc>
        <w:tc>
          <w:tcPr>
            <w:tcW w:type="dxa" w:w="1728"/>
          </w:tcPr>
          <w:p>
            <w:r>
              <w:t>55+</w:t>
            </w:r>
          </w:p>
        </w:tc>
        <w:tc>
          <w:tcPr>
            <w:tcW w:type="dxa" w:w="1728"/>
          </w:tcPr>
          <w:p>
            <w:r>
              <w:t>Rapid prototyping, startups</w:t>
            </w:r>
          </w:p>
        </w:tc>
      </w:tr>
      <w:tr>
        <w:tc>
          <w:tcPr>
            <w:tcW w:type="dxa" w:w="1728"/>
          </w:tcPr>
          <w:p>
            <w:r>
              <w:t>Laravel</w:t>
            </w:r>
          </w:p>
        </w:tc>
        <w:tc>
          <w:tcPr>
            <w:tcW w:type="dxa" w:w="1728"/>
          </w:tcPr>
          <w:p>
            <w:r>
              <w:t>PHP</w:t>
            </w:r>
          </w:p>
        </w:tc>
        <w:tc>
          <w:tcPr>
            <w:tcW w:type="dxa" w:w="1728"/>
          </w:tcPr>
          <w:p>
            <w:r>
              <w:t>Full-stack</w:t>
            </w:r>
          </w:p>
        </w:tc>
        <w:tc>
          <w:tcPr>
            <w:tcW w:type="dxa" w:w="1728"/>
          </w:tcPr>
          <w:p>
            <w:r>
              <w:t>77+</w:t>
            </w:r>
          </w:p>
        </w:tc>
        <w:tc>
          <w:tcPr>
            <w:tcW w:type="dxa" w:w="1728"/>
          </w:tcPr>
          <w:p>
            <w:r>
              <w:t>PHP web applications</w:t>
            </w:r>
          </w:p>
        </w:tc>
      </w:tr>
      <w:tr>
        <w:tc>
          <w:tcPr>
            <w:tcW w:type="dxa" w:w="1728"/>
          </w:tcPr>
          <w:p>
            <w:r>
              <w:t>Gin</w:t>
            </w:r>
          </w:p>
        </w:tc>
        <w:tc>
          <w:tcPr>
            <w:tcW w:type="dxa" w:w="1728"/>
          </w:tcPr>
          <w:p>
            <w:r>
              <w:t>Go</w:t>
            </w:r>
          </w:p>
        </w:tc>
        <w:tc>
          <w:tcPr>
            <w:tcW w:type="dxa" w:w="1728"/>
          </w:tcPr>
          <w:p>
            <w:r>
              <w:t>Backend</w:t>
            </w:r>
          </w:p>
        </w:tc>
        <w:tc>
          <w:tcPr>
            <w:tcW w:type="dxa" w:w="1728"/>
          </w:tcPr>
          <w:p>
            <w:r>
              <w:t>76+</w:t>
            </w:r>
          </w:p>
        </w:tc>
        <w:tc>
          <w:tcPr>
            <w:tcW w:type="dxa" w:w="1728"/>
          </w:tcPr>
          <w:p>
            <w:r>
              <w:t>High-performance Go APIs</w:t>
            </w:r>
          </w:p>
        </w:tc>
      </w:tr>
      <w:tr>
        <w:tc>
          <w:tcPr>
            <w:tcW w:type="dxa" w:w="1728"/>
          </w:tcPr>
          <w:p>
            <w:r>
              <w:t>Actix</w:t>
            </w:r>
          </w:p>
        </w:tc>
        <w:tc>
          <w:tcPr>
            <w:tcW w:type="dxa" w:w="1728"/>
          </w:tcPr>
          <w:p>
            <w:r>
              <w:t>Rust</w:t>
            </w:r>
          </w:p>
        </w:tc>
        <w:tc>
          <w:tcPr>
            <w:tcW w:type="dxa" w:w="1728"/>
          </w:tcPr>
          <w:p>
            <w:r>
              <w:t>Backend</w:t>
            </w:r>
          </w:p>
        </w:tc>
        <w:tc>
          <w:tcPr>
            <w:tcW w:type="dxa" w:w="1728"/>
          </w:tcPr>
          <w:p>
            <w:r>
              <w:t>20+</w:t>
            </w:r>
          </w:p>
        </w:tc>
        <w:tc>
          <w:tcPr>
            <w:tcW w:type="dxa" w:w="1728"/>
          </w:tcPr>
          <w:p>
            <w:r>
              <w:t>Maximum performance APIs</w:t>
            </w:r>
          </w:p>
        </w:tc>
      </w:tr>
    </w:tbl>
    <w:p/>
    <w:p>
      <w:pPr>
        <w:pStyle w:val="Heading2"/>
      </w:pPr>
      <w:r>
        <w:t>C.4 Development Tools</w:t>
      </w:r>
    </w:p>
    <w:p>
      <w:r>
        <w:t>Modern development environments include integrated development environments (IDEs), version control systems, continuous integration platforms, and collaboration tools: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Tool</w:t>
            </w:r>
          </w:p>
        </w:tc>
        <w:tc>
          <w:tcPr>
            <w:tcW w:type="dxa" w:w="1728"/>
          </w:tcPr>
          <w:p>
            <w:r>
              <w:t>Category</w:t>
            </w:r>
          </w:p>
        </w:tc>
        <w:tc>
          <w:tcPr>
            <w:tcW w:type="dxa" w:w="1728"/>
          </w:tcPr>
          <w:p>
            <w:r>
              <w:t>License</w:t>
            </w:r>
          </w:p>
        </w:tc>
        <w:tc>
          <w:tcPr>
            <w:tcW w:type="dxa" w:w="1728"/>
          </w:tcPr>
          <w:p>
            <w:r>
              <w:t>Platform</w:t>
            </w:r>
          </w:p>
        </w:tc>
        <w:tc>
          <w:tcPr>
            <w:tcW w:type="dxa" w:w="1728"/>
          </w:tcPr>
          <w:p>
            <w:r>
              <w:t>Primary Use</w:t>
            </w:r>
          </w:p>
        </w:tc>
      </w:tr>
      <w:tr>
        <w:tc>
          <w:tcPr>
            <w:tcW w:type="dxa" w:w="1728"/>
          </w:tcPr>
          <w:p>
            <w:r>
              <w:t>VS Code</w:t>
            </w:r>
          </w:p>
        </w:tc>
        <w:tc>
          <w:tcPr>
            <w:tcW w:type="dxa" w:w="1728"/>
          </w:tcPr>
          <w:p>
            <w:r>
              <w:t>Editor/IDE</w:t>
            </w:r>
          </w:p>
        </w:tc>
        <w:tc>
          <w:tcPr>
            <w:tcW w:type="dxa" w:w="1728"/>
          </w:tcPr>
          <w:p>
            <w:r>
              <w:t>MIT</w:t>
            </w:r>
          </w:p>
        </w:tc>
        <w:tc>
          <w:tcPr>
            <w:tcW w:type="dxa" w:w="1728"/>
          </w:tcPr>
          <w:p>
            <w:r>
              <w:t>Cross-platform</w:t>
            </w:r>
          </w:p>
        </w:tc>
        <w:tc>
          <w:tcPr>
            <w:tcW w:type="dxa" w:w="1728"/>
          </w:tcPr>
          <w:p>
            <w:r>
              <w:t>General-purpose code editing</w:t>
            </w:r>
          </w:p>
        </w:tc>
      </w:tr>
      <w:tr>
        <w:tc>
          <w:tcPr>
            <w:tcW w:type="dxa" w:w="1728"/>
          </w:tcPr>
          <w:p>
            <w:r>
              <w:t>IntelliJ IDEA</w:t>
            </w:r>
          </w:p>
        </w:tc>
        <w:tc>
          <w:tcPr>
            <w:tcW w:type="dxa" w:w="1728"/>
          </w:tcPr>
          <w:p>
            <w:r>
              <w:t>IDE</w:t>
            </w:r>
          </w:p>
        </w:tc>
        <w:tc>
          <w:tcPr>
            <w:tcW w:type="dxa" w:w="1728"/>
          </w:tcPr>
          <w:p>
            <w:r>
              <w:t>Commercial/CE</w:t>
            </w:r>
          </w:p>
        </w:tc>
        <w:tc>
          <w:tcPr>
            <w:tcW w:type="dxa" w:w="1728"/>
          </w:tcPr>
          <w:p>
            <w:r>
              <w:t>Cross-platform</w:t>
            </w:r>
          </w:p>
        </w:tc>
        <w:tc>
          <w:tcPr>
            <w:tcW w:type="dxa" w:w="1728"/>
          </w:tcPr>
          <w:p>
            <w:r>
              <w:t>Java, Kotlin, enterprise</w:t>
            </w:r>
          </w:p>
        </w:tc>
      </w:tr>
      <w:tr>
        <w:tc>
          <w:tcPr>
            <w:tcW w:type="dxa" w:w="1728"/>
          </w:tcPr>
          <w:p>
            <w:r>
              <w:t>PyCharm</w:t>
            </w:r>
          </w:p>
        </w:tc>
        <w:tc>
          <w:tcPr>
            <w:tcW w:type="dxa" w:w="1728"/>
          </w:tcPr>
          <w:p>
            <w:r>
              <w:t>IDE</w:t>
            </w:r>
          </w:p>
        </w:tc>
        <w:tc>
          <w:tcPr>
            <w:tcW w:type="dxa" w:w="1728"/>
          </w:tcPr>
          <w:p>
            <w:r>
              <w:t>Commercial/CE</w:t>
            </w:r>
          </w:p>
        </w:tc>
        <w:tc>
          <w:tcPr>
            <w:tcW w:type="dxa" w:w="1728"/>
          </w:tcPr>
          <w:p>
            <w:r>
              <w:t>Cross-platform</w:t>
            </w:r>
          </w:p>
        </w:tc>
        <w:tc>
          <w:tcPr>
            <w:tcW w:type="dxa" w:w="1728"/>
          </w:tcPr>
          <w:p>
            <w:r>
              <w:t>Python development</w:t>
            </w:r>
          </w:p>
        </w:tc>
      </w:tr>
      <w:tr>
        <w:tc>
          <w:tcPr>
            <w:tcW w:type="dxa" w:w="1728"/>
          </w:tcPr>
          <w:p>
            <w:r>
              <w:t>Git</w:t>
            </w:r>
          </w:p>
        </w:tc>
        <w:tc>
          <w:tcPr>
            <w:tcW w:type="dxa" w:w="1728"/>
          </w:tcPr>
          <w:p>
            <w:r>
              <w:t>Version Control</w:t>
            </w:r>
          </w:p>
        </w:tc>
        <w:tc>
          <w:tcPr>
            <w:tcW w:type="dxa" w:w="1728"/>
          </w:tcPr>
          <w:p>
            <w:r>
              <w:t>GPL</w:t>
            </w:r>
          </w:p>
        </w:tc>
        <w:tc>
          <w:tcPr>
            <w:tcW w:type="dxa" w:w="1728"/>
          </w:tcPr>
          <w:p>
            <w:r>
              <w:t>Cross-platform</w:t>
            </w:r>
          </w:p>
        </w:tc>
        <w:tc>
          <w:tcPr>
            <w:tcW w:type="dxa" w:w="1728"/>
          </w:tcPr>
          <w:p>
            <w:r>
              <w:t>Source code versioning</w:t>
            </w:r>
          </w:p>
        </w:tc>
      </w:tr>
      <w:tr>
        <w:tc>
          <w:tcPr>
            <w:tcW w:type="dxa" w:w="1728"/>
          </w:tcPr>
          <w:p>
            <w:r>
              <w:t>GitHub</w:t>
            </w:r>
          </w:p>
        </w:tc>
        <w:tc>
          <w:tcPr>
            <w:tcW w:type="dxa" w:w="1728"/>
          </w:tcPr>
          <w:p>
            <w:r>
              <w:t>Platform</w:t>
            </w:r>
          </w:p>
        </w:tc>
        <w:tc>
          <w:tcPr>
            <w:tcW w:type="dxa" w:w="1728"/>
          </w:tcPr>
          <w:p>
            <w:r>
              <w:t>Freemium</w:t>
            </w:r>
          </w:p>
        </w:tc>
        <w:tc>
          <w:tcPr>
            <w:tcW w:type="dxa" w:w="1728"/>
          </w:tcPr>
          <w:p>
            <w:r>
              <w:t>Web</w:t>
            </w:r>
          </w:p>
        </w:tc>
        <w:tc>
          <w:tcPr>
            <w:tcW w:type="dxa" w:w="1728"/>
          </w:tcPr>
          <w:p>
            <w:r>
              <w:t>Code hosting, CI/CD, collaboration</w:t>
            </w:r>
          </w:p>
        </w:tc>
      </w:tr>
      <w:tr>
        <w:tc>
          <w:tcPr>
            <w:tcW w:type="dxa" w:w="1728"/>
          </w:tcPr>
          <w:p>
            <w:r>
              <w:t>Docker</w:t>
            </w:r>
          </w:p>
        </w:tc>
        <w:tc>
          <w:tcPr>
            <w:tcW w:type="dxa" w:w="1728"/>
          </w:tcPr>
          <w:p>
            <w:r>
              <w:t>Containerization</w:t>
            </w:r>
          </w:p>
        </w:tc>
        <w:tc>
          <w:tcPr>
            <w:tcW w:type="dxa" w:w="1728"/>
          </w:tcPr>
          <w:p>
            <w:r>
              <w:t>Apache 2.0</w:t>
            </w:r>
          </w:p>
        </w:tc>
        <w:tc>
          <w:tcPr>
            <w:tcW w:type="dxa" w:w="1728"/>
          </w:tcPr>
          <w:p>
            <w:r>
              <w:t>Cross-platform</w:t>
            </w:r>
          </w:p>
        </w:tc>
        <w:tc>
          <w:tcPr>
            <w:tcW w:type="dxa" w:w="1728"/>
          </w:tcPr>
          <w:p>
            <w:r>
              <w:t>Application packaging</w:t>
            </w:r>
          </w:p>
        </w:tc>
      </w:tr>
      <w:tr>
        <w:tc>
          <w:tcPr>
            <w:tcW w:type="dxa" w:w="1728"/>
          </w:tcPr>
          <w:p>
            <w:r>
              <w:t>Kubernetes</w:t>
            </w:r>
          </w:p>
        </w:tc>
        <w:tc>
          <w:tcPr>
            <w:tcW w:type="dxa" w:w="1728"/>
          </w:tcPr>
          <w:p>
            <w:r>
              <w:t>Orchestration</w:t>
            </w:r>
          </w:p>
        </w:tc>
        <w:tc>
          <w:tcPr>
            <w:tcW w:type="dxa" w:w="1728"/>
          </w:tcPr>
          <w:p>
            <w:r>
              <w:t>Apache 2.0</w:t>
            </w:r>
          </w:p>
        </w:tc>
        <w:tc>
          <w:tcPr>
            <w:tcW w:type="dxa" w:w="1728"/>
          </w:tcPr>
          <w:p>
            <w:r>
              <w:t>Cross-platform</w:t>
            </w:r>
          </w:p>
        </w:tc>
        <w:tc>
          <w:tcPr>
            <w:tcW w:type="dxa" w:w="1728"/>
          </w:tcPr>
          <w:p>
            <w:r>
              <w:t>Container management</w:t>
            </w:r>
          </w:p>
        </w:tc>
      </w:tr>
      <w:tr>
        <w:tc>
          <w:tcPr>
            <w:tcW w:type="dxa" w:w="1728"/>
          </w:tcPr>
          <w:p>
            <w:r>
              <w:t>Jenkins</w:t>
            </w:r>
          </w:p>
        </w:tc>
        <w:tc>
          <w:tcPr>
            <w:tcW w:type="dxa" w:w="1728"/>
          </w:tcPr>
          <w:p>
            <w:r>
              <w:t>CI/CD</w:t>
            </w:r>
          </w:p>
        </w:tc>
        <w:tc>
          <w:tcPr>
            <w:tcW w:type="dxa" w:w="1728"/>
          </w:tcPr>
          <w:p>
            <w:r>
              <w:t>MIT</w:t>
            </w:r>
          </w:p>
        </w:tc>
        <w:tc>
          <w:tcPr>
            <w:tcW w:type="dxa" w:w="1728"/>
          </w:tcPr>
          <w:p>
            <w:r>
              <w:t>Cross-platform</w:t>
            </w:r>
          </w:p>
        </w:tc>
        <w:tc>
          <w:tcPr>
            <w:tcW w:type="dxa" w:w="1728"/>
          </w:tcPr>
          <w:p>
            <w:r>
              <w:t>Build automation, pipelines</w:t>
            </w:r>
          </w:p>
        </w:tc>
      </w:tr>
      <w:tr>
        <w:tc>
          <w:tcPr>
            <w:tcW w:type="dxa" w:w="1728"/>
          </w:tcPr>
          <w:p>
            <w:r>
              <w:t>Terraform</w:t>
            </w:r>
          </w:p>
        </w:tc>
        <w:tc>
          <w:tcPr>
            <w:tcW w:type="dxa" w:w="1728"/>
          </w:tcPr>
          <w:p>
            <w:r>
              <w:t>IaC</w:t>
            </w:r>
          </w:p>
        </w:tc>
        <w:tc>
          <w:tcPr>
            <w:tcW w:type="dxa" w:w="1728"/>
          </w:tcPr>
          <w:p>
            <w:r>
              <w:t>BSL</w:t>
            </w:r>
          </w:p>
        </w:tc>
        <w:tc>
          <w:tcPr>
            <w:tcW w:type="dxa" w:w="1728"/>
          </w:tcPr>
          <w:p>
            <w:r>
              <w:t>Cross-platform</w:t>
            </w:r>
          </w:p>
        </w:tc>
        <w:tc>
          <w:tcPr>
            <w:tcW w:type="dxa" w:w="1728"/>
          </w:tcPr>
          <w:p>
            <w:r>
              <w:t>Infrastructure provisioning</w:t>
            </w:r>
          </w:p>
        </w:tc>
      </w:tr>
      <w:tr>
        <w:tc>
          <w:tcPr>
            <w:tcW w:type="dxa" w:w="1728"/>
          </w:tcPr>
          <w:p>
            <w:r>
              <w:t>Postman</w:t>
            </w:r>
          </w:p>
        </w:tc>
        <w:tc>
          <w:tcPr>
            <w:tcW w:type="dxa" w:w="1728"/>
          </w:tcPr>
          <w:p>
            <w:r>
              <w:t>API Testing</w:t>
            </w:r>
          </w:p>
        </w:tc>
        <w:tc>
          <w:tcPr>
            <w:tcW w:type="dxa" w:w="1728"/>
          </w:tcPr>
          <w:p>
            <w:r>
              <w:t>Freemium</w:t>
            </w:r>
          </w:p>
        </w:tc>
        <w:tc>
          <w:tcPr>
            <w:tcW w:type="dxa" w:w="1728"/>
          </w:tcPr>
          <w:p>
            <w:r>
              <w:t>Cross-platform</w:t>
            </w:r>
          </w:p>
        </w:tc>
        <w:tc>
          <w:tcPr>
            <w:tcW w:type="dxa" w:w="1728"/>
          </w:tcPr>
          <w:p>
            <w:r>
              <w:t>API development and testing</w:t>
            </w:r>
          </w:p>
        </w:tc>
      </w:tr>
    </w:tbl>
    <w:p/>
    <w:p>
      <w:r>
        <w:br w:type="page"/>
      </w:r>
    </w:p>
    <w:p>
      <w:pPr>
        <w:pStyle w:val="Heading1"/>
      </w:pPr>
      <w:r>
        <w:t>Appendix D: Document Processing Checklist</w:t>
      </w:r>
    </w:p>
    <w:p>
      <w:r>
        <w:t>This appendix provides a comprehensive checklist for evaluating document processing capabilities. Use this checklist when selecting or testing document processing libraries and services.</w:t>
      </w:r>
    </w:p>
    <w:p>
      <w:pPr>
        <w:pStyle w:val="Heading2"/>
      </w:pPr>
      <w:r>
        <w:t>D.1 Input Format Support</w:t>
      </w:r>
    </w:p>
    <w:p>
      <w:pPr>
        <w:pStyle w:val="ListBullet"/>
      </w:pPr>
      <w:r>
        <w:t>DOCX (Office Open XML) reading and writing</w:t>
      </w:r>
    </w:p>
    <w:p>
      <w:pPr>
        <w:pStyle w:val="ListBullet"/>
      </w:pPr>
      <w:r>
        <w:t>DOC (legacy binary format) reading</w:t>
      </w:r>
    </w:p>
    <w:p>
      <w:pPr>
        <w:pStyle w:val="ListBullet"/>
      </w:pPr>
      <w:r>
        <w:t>PDF reading and generation</w:t>
      </w:r>
    </w:p>
    <w:p>
      <w:pPr>
        <w:pStyle w:val="ListBullet"/>
      </w:pPr>
      <w:r>
        <w:t>RTF reading and writing</w:t>
      </w:r>
    </w:p>
    <w:p>
      <w:pPr>
        <w:pStyle w:val="ListBullet"/>
      </w:pPr>
      <w:r>
        <w:t>ODT (OpenDocument) reading and writing</w:t>
      </w:r>
    </w:p>
    <w:p>
      <w:pPr>
        <w:pStyle w:val="ListBullet"/>
      </w:pPr>
      <w:r>
        <w:t>HTML reading and generation</w:t>
      </w:r>
    </w:p>
    <w:p>
      <w:pPr>
        <w:pStyle w:val="ListBullet"/>
      </w:pPr>
      <w:r>
        <w:t>Plain text extraction from all formats</w:t>
      </w:r>
    </w:p>
    <w:p>
      <w:pPr>
        <w:pStyle w:val="ListBullet"/>
      </w:pPr>
      <w:r>
        <w:t>Markdown export and import</w:t>
      </w:r>
    </w:p>
    <w:p>
      <w:pPr>
        <w:pStyle w:val="ListBullet"/>
      </w:pPr>
      <w:r>
        <w:t>EPUB reading and generation</w:t>
      </w:r>
    </w:p>
    <w:p>
      <w:pPr>
        <w:pStyle w:val="Heading2"/>
      </w:pPr>
      <w:r>
        <w:t>D.2 Content Extraction Capabilities</w:t>
      </w:r>
    </w:p>
    <w:p>
      <w:pPr>
        <w:pStyle w:val="ListBullet"/>
      </w:pPr>
      <w:r>
        <w:t>Text extraction with formatting metadata</w:t>
      </w:r>
    </w:p>
    <w:p>
      <w:pPr>
        <w:pStyle w:val="ListBullet"/>
      </w:pPr>
      <w:r>
        <w:t>Table extraction to structured data (CSV, JSON, arrays)</w:t>
      </w:r>
    </w:p>
    <w:p>
      <w:pPr>
        <w:pStyle w:val="ListBullet"/>
      </w:pPr>
      <w:r>
        <w:t>Image extraction with original resolution and format</w:t>
      </w:r>
    </w:p>
    <w:p>
      <w:pPr>
        <w:pStyle w:val="ListBullet"/>
      </w:pPr>
      <w:r>
        <w:t>Metadata extraction (title, author, dates, keywords)</w:t>
      </w:r>
    </w:p>
    <w:p>
      <w:pPr>
        <w:pStyle w:val="ListBullet"/>
      </w:pPr>
      <w:r>
        <w:t>Header and footer content extraction</w:t>
      </w:r>
    </w:p>
    <w:p>
      <w:pPr>
        <w:pStyle w:val="ListBullet"/>
      </w:pPr>
      <w:r>
        <w:t>Footnote and endnote extraction</w:t>
      </w:r>
    </w:p>
    <w:p>
      <w:pPr>
        <w:pStyle w:val="ListBullet"/>
      </w:pPr>
      <w:r>
        <w:t>Hyperlink extraction with URLs and display text</w:t>
      </w:r>
    </w:p>
    <w:p>
      <w:pPr>
        <w:pStyle w:val="ListBullet"/>
      </w:pPr>
      <w:r>
        <w:t>List detection with nesting level information</w:t>
      </w:r>
    </w:p>
    <w:p>
      <w:pPr>
        <w:pStyle w:val="ListBullet"/>
      </w:pPr>
      <w:r>
        <w:t>Heading hierarchy extraction for outline generation</w:t>
      </w:r>
    </w:p>
    <w:p>
      <w:pPr>
        <w:pStyle w:val="ListBullet"/>
      </w:pPr>
      <w:r>
        <w:t>Comment and annotation extraction</w:t>
      </w:r>
    </w:p>
    <w:p>
      <w:pPr>
        <w:pStyle w:val="ListBullet"/>
      </w:pPr>
      <w:r>
        <w:t>Tracked changes extraction with author and timestamp</w:t>
      </w:r>
    </w:p>
    <w:p>
      <w:pPr>
        <w:pStyle w:val="Heading2"/>
      </w:pPr>
      <w:r>
        <w:t>D.3 Conversion Quality Metrics</w:t>
      </w:r>
    </w:p>
    <w:p>
      <w:pPr>
        <w:pStyle w:val="ListBullet"/>
      </w:pPr>
      <w:r>
        <w:t>Text accuracy: percentage of characters correctly preserved</w:t>
      </w:r>
    </w:p>
    <w:p>
      <w:pPr>
        <w:pStyle w:val="ListBullet"/>
      </w:pPr>
      <w:r>
        <w:t>Formatting fidelity: percentage of formatting properties preserved</w:t>
      </w:r>
    </w:p>
    <w:p>
      <w:pPr>
        <w:pStyle w:val="ListBullet"/>
      </w:pPr>
      <w:r>
        <w:t>Table structure accuracy: percentage of cells correctly mapped</w:t>
      </w:r>
    </w:p>
    <w:p>
      <w:pPr>
        <w:pStyle w:val="ListBullet"/>
      </w:pPr>
      <w:r>
        <w:t>Image preservation: percentage of images correctly extracted/embedded</w:t>
      </w:r>
    </w:p>
    <w:p>
      <w:pPr>
        <w:pStyle w:val="ListBullet"/>
      </w:pPr>
      <w:r>
        <w:t>Layout fidelity: visual similarity between source and converted output</w:t>
      </w:r>
    </w:p>
    <w:p>
      <w:pPr>
        <w:pStyle w:val="ListBullet"/>
      </w:pPr>
      <w:r>
        <w:t>Round-trip fidelity: quality after converting to a format and back</w:t>
      </w:r>
    </w:p>
    <w:p>
      <w:pPr>
        <w:pStyle w:val="ListBullet"/>
      </w:pPr>
      <w:r>
        <w:t>Performance: processing time relative to document size</w:t>
      </w:r>
    </w:p>
    <w:p>
      <w:pPr>
        <w:pStyle w:val="ListBullet"/>
      </w:pPr>
      <w:r>
        <w:t>Memory efficiency: peak memory usage during processing</w:t>
      </w:r>
    </w:p>
    <w:p>
      <w:pPr>
        <w:pStyle w:val="ListBullet"/>
      </w:pPr>
      <w:r>
        <w:t>Error rate: percentage of documents that fail during processing</w:t>
      </w:r>
    </w:p>
    <w:p>
      <w:pPr>
        <w:pStyle w:val="Heading2"/>
      </w:pPr>
      <w:r>
        <w:t>D.4 Security Requirements</w:t>
      </w:r>
    </w:p>
    <w:p>
      <w:pPr>
        <w:pStyle w:val="ListBullet"/>
      </w:pPr>
      <w:r>
        <w:t>Macro and script disabling during processing</w:t>
      </w:r>
    </w:p>
    <w:p>
      <w:pPr>
        <w:pStyle w:val="ListBullet"/>
      </w:pPr>
      <w:r>
        <w:t>XML External Entity (XXE) prevention</w:t>
      </w:r>
    </w:p>
    <w:p>
      <w:pPr>
        <w:pStyle w:val="ListBullet"/>
      </w:pPr>
      <w:r>
        <w:t>Zip bomb detection and prevention</w:t>
      </w:r>
    </w:p>
    <w:p>
      <w:pPr>
        <w:pStyle w:val="ListBullet"/>
      </w:pPr>
      <w:r>
        <w:t>Path traversal prevention during extraction</w:t>
      </w:r>
    </w:p>
    <w:p>
      <w:pPr>
        <w:pStyle w:val="ListBullet"/>
      </w:pPr>
      <w:r>
        <w:t>Sensitive metadata stripping capability</w:t>
      </w:r>
    </w:p>
    <w:p>
      <w:pPr>
        <w:pStyle w:val="ListBullet"/>
      </w:pPr>
      <w:r>
        <w:t>Content redaction support</w:t>
      </w:r>
    </w:p>
    <w:p>
      <w:pPr>
        <w:pStyle w:val="ListBullet"/>
      </w:pPr>
      <w:r>
        <w:t>Encryption and decryption support</w:t>
      </w:r>
    </w:p>
    <w:p>
      <w:pPr>
        <w:pStyle w:val="ListBullet"/>
      </w:pPr>
      <w:r>
        <w:t>Digital signature validation</w:t>
      </w:r>
    </w:p>
    <w:p>
      <w:pPr>
        <w:pStyle w:val="ListBullet"/>
      </w:pPr>
      <w:r>
        <w:t>Audit trail generation for processing operations</w:t>
      </w:r>
    </w:p>
    <w:p>
      <w:pPr>
        <w:pStyle w:val="ListBullet"/>
      </w:pPr>
      <w:r>
        <w:t>Input validation and sanitization</w:t>
      </w:r>
    </w:p>
    <w:p>
      <w:pPr>
        <w:pStyle w:val="Heading2"/>
      </w:pPr>
      <w:r>
        <w:t>D.5 Scalability and Operations</w:t>
      </w:r>
    </w:p>
    <w:p>
      <w:pPr>
        <w:pStyle w:val="ListBullet"/>
      </w:pPr>
      <w:r>
        <w:t>Concurrent document processing support</w:t>
      </w:r>
    </w:p>
    <w:p>
      <w:pPr>
        <w:pStyle w:val="ListBullet"/>
      </w:pPr>
      <w:r>
        <w:t>Horizontal scaling capability (multiple workers)</w:t>
      </w:r>
    </w:p>
    <w:p>
      <w:pPr>
        <w:pStyle w:val="ListBullet"/>
      </w:pPr>
      <w:r>
        <w:t>Queue-based processing architecture</w:t>
      </w:r>
    </w:p>
    <w:p>
      <w:pPr>
        <w:pStyle w:val="ListBullet"/>
      </w:pPr>
      <w:r>
        <w:t>Error recovery and retry logic</w:t>
      </w:r>
    </w:p>
    <w:p>
      <w:pPr>
        <w:pStyle w:val="ListBullet"/>
      </w:pPr>
      <w:r>
        <w:t>Processing timeout configuration</w:t>
      </w:r>
    </w:p>
    <w:p>
      <w:pPr>
        <w:pStyle w:val="ListBullet"/>
      </w:pPr>
      <w:r>
        <w:t>Memory usage limits and monitoring</w:t>
      </w:r>
    </w:p>
    <w:p>
      <w:pPr>
        <w:pStyle w:val="ListBullet"/>
      </w:pPr>
      <w:r>
        <w:t>Batch processing support with progress reporting</w:t>
      </w:r>
    </w:p>
    <w:p>
      <w:pPr>
        <w:pStyle w:val="ListBullet"/>
      </w:pPr>
      <w:r>
        <w:t>API availability (REST, SDK, CLI)</w:t>
      </w:r>
    </w:p>
    <w:p>
      <w:pPr>
        <w:pStyle w:val="ListBullet"/>
      </w:pPr>
      <w:r>
        <w:t>Cloud deployment support (containers, serverless)</w:t>
      </w:r>
    </w:p>
    <w:p>
      <w:pPr>
        <w:pStyle w:val="ListBullet"/>
      </w:pPr>
      <w:r>
        <w:t>Monitoring and alerting integration</w:t>
      </w:r>
    </w:p>
    <w:p/>
    <w:p>
      <w:r>
        <w:t>This checklist covers the most important capabilities for enterprise document processing systems. Not every application requires all capabilities — prioritize based on your specific use case and requirements.</w:t>
      </w:r>
    </w:p>
    <w:p>
      <w:r>
        <w:br w:type="page"/>
      </w:r>
    </w:p>
    <w:p>
      <w:pPr>
        <w:pStyle w:val="Heading1"/>
      </w:pPr>
      <w:r>
        <w:t>Appendix E: Country, Currency, and Time Zone Data</w:t>
      </w:r>
    </w:p>
    <w:p>
      <w:r>
        <w:t>This appendix provides geographical and financial reference data useful for testing internationalization, localization, and data processing capabilities.</w:t>
      </w:r>
    </w:p>
    <w:p>
      <w:pPr>
        <w:pStyle w:val="Heading2"/>
      </w:pPr>
      <w:r>
        <w:t>E.1 Countries by Population</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Rank</w:t>
            </w:r>
          </w:p>
        </w:tc>
        <w:tc>
          <w:tcPr>
            <w:tcW w:type="dxa" w:w="1440"/>
          </w:tcPr>
          <w:p>
            <w:r>
              <w:t>Country</w:t>
            </w:r>
          </w:p>
        </w:tc>
        <w:tc>
          <w:tcPr>
            <w:tcW w:type="dxa" w:w="1440"/>
          </w:tcPr>
          <w:p>
            <w:r>
              <w:t>Population</w:t>
            </w:r>
          </w:p>
        </w:tc>
        <w:tc>
          <w:tcPr>
            <w:tcW w:type="dxa" w:w="1440"/>
          </w:tcPr>
          <w:p>
            <w:r>
              <w:t>Region</w:t>
            </w:r>
          </w:p>
        </w:tc>
        <w:tc>
          <w:tcPr>
            <w:tcW w:type="dxa" w:w="1440"/>
          </w:tcPr>
          <w:p>
            <w:r>
              <w:t>Capital</w:t>
            </w:r>
          </w:p>
        </w:tc>
        <w:tc>
          <w:tcPr>
            <w:tcW w:type="dxa" w:w="1440"/>
          </w:tcPr>
          <w:p>
            <w:r>
              <w:t>Currency</w:t>
            </w:r>
          </w:p>
        </w:tc>
      </w:tr>
      <w:tr>
        <w:tc>
          <w:tcPr>
            <w:tcW w:type="dxa" w:w="1440"/>
          </w:tcPr>
          <w:p>
            <w:r>
              <w:t>1</w:t>
            </w:r>
          </w:p>
        </w:tc>
        <w:tc>
          <w:tcPr>
            <w:tcW w:type="dxa" w:w="1440"/>
          </w:tcPr>
          <w:p>
            <w:r>
              <w:t>India</w:t>
            </w:r>
          </w:p>
        </w:tc>
        <w:tc>
          <w:tcPr>
            <w:tcW w:type="dxa" w:w="1440"/>
          </w:tcPr>
          <w:p>
            <w:r>
              <w:t>1,428,627,663</w:t>
            </w:r>
          </w:p>
        </w:tc>
        <w:tc>
          <w:tcPr>
            <w:tcW w:type="dxa" w:w="1440"/>
          </w:tcPr>
          <w:p>
            <w:r>
              <w:t>South Asia</w:t>
            </w:r>
          </w:p>
        </w:tc>
        <w:tc>
          <w:tcPr>
            <w:tcW w:type="dxa" w:w="1440"/>
          </w:tcPr>
          <w:p>
            <w:r>
              <w:t>New Delhi</w:t>
            </w:r>
          </w:p>
        </w:tc>
        <w:tc>
          <w:tcPr>
            <w:tcW w:type="dxa" w:w="1440"/>
          </w:tcPr>
          <w:p>
            <w:r>
              <w:t>INR</w:t>
            </w:r>
          </w:p>
        </w:tc>
      </w:tr>
      <w:tr>
        <w:tc>
          <w:tcPr>
            <w:tcW w:type="dxa" w:w="1440"/>
          </w:tcPr>
          <w:p>
            <w:r>
              <w:t>2</w:t>
            </w:r>
          </w:p>
        </w:tc>
        <w:tc>
          <w:tcPr>
            <w:tcW w:type="dxa" w:w="1440"/>
          </w:tcPr>
          <w:p>
            <w:r>
              <w:t>China</w:t>
            </w:r>
          </w:p>
        </w:tc>
        <w:tc>
          <w:tcPr>
            <w:tcW w:type="dxa" w:w="1440"/>
          </w:tcPr>
          <w:p>
            <w:r>
              <w:t>1,425,671,352</w:t>
            </w:r>
          </w:p>
        </w:tc>
        <w:tc>
          <w:tcPr>
            <w:tcW w:type="dxa" w:w="1440"/>
          </w:tcPr>
          <w:p>
            <w:r>
              <w:t>East Asia</w:t>
            </w:r>
          </w:p>
        </w:tc>
        <w:tc>
          <w:tcPr>
            <w:tcW w:type="dxa" w:w="1440"/>
          </w:tcPr>
          <w:p>
            <w:r>
              <w:t>Beijing</w:t>
            </w:r>
          </w:p>
        </w:tc>
        <w:tc>
          <w:tcPr>
            <w:tcW w:type="dxa" w:w="1440"/>
          </w:tcPr>
          <w:p>
            <w:r>
              <w:t>CNY</w:t>
            </w:r>
          </w:p>
        </w:tc>
      </w:tr>
      <w:tr>
        <w:tc>
          <w:tcPr>
            <w:tcW w:type="dxa" w:w="1440"/>
          </w:tcPr>
          <w:p>
            <w:r>
              <w:t>3</w:t>
            </w:r>
          </w:p>
        </w:tc>
        <w:tc>
          <w:tcPr>
            <w:tcW w:type="dxa" w:w="1440"/>
          </w:tcPr>
          <w:p>
            <w:r>
              <w:t>United States</w:t>
            </w:r>
          </w:p>
        </w:tc>
        <w:tc>
          <w:tcPr>
            <w:tcW w:type="dxa" w:w="1440"/>
          </w:tcPr>
          <w:p>
            <w:r>
              <w:t>339,996,563</w:t>
            </w:r>
          </w:p>
        </w:tc>
        <w:tc>
          <w:tcPr>
            <w:tcW w:type="dxa" w:w="1440"/>
          </w:tcPr>
          <w:p>
            <w:r>
              <w:t>North America</w:t>
            </w:r>
          </w:p>
        </w:tc>
        <w:tc>
          <w:tcPr>
            <w:tcW w:type="dxa" w:w="1440"/>
          </w:tcPr>
          <w:p>
            <w:r>
              <w:t>Washington, D.C.</w:t>
            </w:r>
          </w:p>
        </w:tc>
        <w:tc>
          <w:tcPr>
            <w:tcW w:type="dxa" w:w="1440"/>
          </w:tcPr>
          <w:p>
            <w:r>
              <w:t>USD</w:t>
            </w:r>
          </w:p>
        </w:tc>
      </w:tr>
      <w:tr>
        <w:tc>
          <w:tcPr>
            <w:tcW w:type="dxa" w:w="1440"/>
          </w:tcPr>
          <w:p>
            <w:r>
              <w:t>4</w:t>
            </w:r>
          </w:p>
        </w:tc>
        <w:tc>
          <w:tcPr>
            <w:tcW w:type="dxa" w:w="1440"/>
          </w:tcPr>
          <w:p>
            <w:r>
              <w:t>Indonesia</w:t>
            </w:r>
          </w:p>
        </w:tc>
        <w:tc>
          <w:tcPr>
            <w:tcW w:type="dxa" w:w="1440"/>
          </w:tcPr>
          <w:p>
            <w:r>
              <w:t>277,534,122</w:t>
            </w:r>
          </w:p>
        </w:tc>
        <w:tc>
          <w:tcPr>
            <w:tcW w:type="dxa" w:w="1440"/>
          </w:tcPr>
          <w:p>
            <w:r>
              <w:t>Southeast Asia</w:t>
            </w:r>
          </w:p>
        </w:tc>
        <w:tc>
          <w:tcPr>
            <w:tcW w:type="dxa" w:w="1440"/>
          </w:tcPr>
          <w:p>
            <w:r>
              <w:t>Jakarta</w:t>
            </w:r>
          </w:p>
        </w:tc>
        <w:tc>
          <w:tcPr>
            <w:tcW w:type="dxa" w:w="1440"/>
          </w:tcPr>
          <w:p>
            <w:r>
              <w:t>IDR</w:t>
            </w:r>
          </w:p>
        </w:tc>
      </w:tr>
      <w:tr>
        <w:tc>
          <w:tcPr>
            <w:tcW w:type="dxa" w:w="1440"/>
          </w:tcPr>
          <w:p>
            <w:r>
              <w:t>5</w:t>
            </w:r>
          </w:p>
        </w:tc>
        <w:tc>
          <w:tcPr>
            <w:tcW w:type="dxa" w:w="1440"/>
          </w:tcPr>
          <w:p>
            <w:r>
              <w:t>Pakistan</w:t>
            </w:r>
          </w:p>
        </w:tc>
        <w:tc>
          <w:tcPr>
            <w:tcW w:type="dxa" w:w="1440"/>
          </w:tcPr>
          <w:p>
            <w:r>
              <w:t>240,485,658</w:t>
            </w:r>
          </w:p>
        </w:tc>
        <w:tc>
          <w:tcPr>
            <w:tcW w:type="dxa" w:w="1440"/>
          </w:tcPr>
          <w:p>
            <w:r>
              <w:t>South Asia</w:t>
            </w:r>
          </w:p>
        </w:tc>
        <w:tc>
          <w:tcPr>
            <w:tcW w:type="dxa" w:w="1440"/>
          </w:tcPr>
          <w:p>
            <w:r>
              <w:t>Islamabad</w:t>
            </w:r>
          </w:p>
        </w:tc>
        <w:tc>
          <w:tcPr>
            <w:tcW w:type="dxa" w:w="1440"/>
          </w:tcPr>
          <w:p>
            <w:r>
              <w:t>PKR</w:t>
            </w:r>
          </w:p>
        </w:tc>
      </w:tr>
      <w:tr>
        <w:tc>
          <w:tcPr>
            <w:tcW w:type="dxa" w:w="1440"/>
          </w:tcPr>
          <w:p>
            <w:r>
              <w:t>6</w:t>
            </w:r>
          </w:p>
        </w:tc>
        <w:tc>
          <w:tcPr>
            <w:tcW w:type="dxa" w:w="1440"/>
          </w:tcPr>
          <w:p>
            <w:r>
              <w:t>Nigeria</w:t>
            </w:r>
          </w:p>
        </w:tc>
        <w:tc>
          <w:tcPr>
            <w:tcW w:type="dxa" w:w="1440"/>
          </w:tcPr>
          <w:p>
            <w:r>
              <w:t>223,804,632</w:t>
            </w:r>
          </w:p>
        </w:tc>
        <w:tc>
          <w:tcPr>
            <w:tcW w:type="dxa" w:w="1440"/>
          </w:tcPr>
          <w:p>
            <w:r>
              <w:t>West Africa</w:t>
            </w:r>
          </w:p>
        </w:tc>
        <w:tc>
          <w:tcPr>
            <w:tcW w:type="dxa" w:w="1440"/>
          </w:tcPr>
          <w:p>
            <w:r>
              <w:t>Abuja</w:t>
            </w:r>
          </w:p>
        </w:tc>
        <w:tc>
          <w:tcPr>
            <w:tcW w:type="dxa" w:w="1440"/>
          </w:tcPr>
          <w:p>
            <w:r>
              <w:t>NGN</w:t>
            </w:r>
          </w:p>
        </w:tc>
      </w:tr>
      <w:tr>
        <w:tc>
          <w:tcPr>
            <w:tcW w:type="dxa" w:w="1440"/>
          </w:tcPr>
          <w:p>
            <w:r>
              <w:t>7</w:t>
            </w:r>
          </w:p>
        </w:tc>
        <w:tc>
          <w:tcPr>
            <w:tcW w:type="dxa" w:w="1440"/>
          </w:tcPr>
          <w:p>
            <w:r>
              <w:t>Brazil</w:t>
            </w:r>
          </w:p>
        </w:tc>
        <w:tc>
          <w:tcPr>
            <w:tcW w:type="dxa" w:w="1440"/>
          </w:tcPr>
          <w:p>
            <w:r>
              <w:t>216,422,446</w:t>
            </w:r>
          </w:p>
        </w:tc>
        <w:tc>
          <w:tcPr>
            <w:tcW w:type="dxa" w:w="1440"/>
          </w:tcPr>
          <w:p>
            <w:r>
              <w:t>South America</w:t>
            </w:r>
          </w:p>
        </w:tc>
        <w:tc>
          <w:tcPr>
            <w:tcW w:type="dxa" w:w="1440"/>
          </w:tcPr>
          <w:p>
            <w:r>
              <w:t>Brasília</w:t>
            </w:r>
          </w:p>
        </w:tc>
        <w:tc>
          <w:tcPr>
            <w:tcW w:type="dxa" w:w="1440"/>
          </w:tcPr>
          <w:p>
            <w:r>
              <w:t>BRL</w:t>
            </w:r>
          </w:p>
        </w:tc>
      </w:tr>
      <w:tr>
        <w:tc>
          <w:tcPr>
            <w:tcW w:type="dxa" w:w="1440"/>
          </w:tcPr>
          <w:p>
            <w:r>
              <w:t>8</w:t>
            </w:r>
          </w:p>
        </w:tc>
        <w:tc>
          <w:tcPr>
            <w:tcW w:type="dxa" w:w="1440"/>
          </w:tcPr>
          <w:p>
            <w:r>
              <w:t>Bangladesh</w:t>
            </w:r>
          </w:p>
        </w:tc>
        <w:tc>
          <w:tcPr>
            <w:tcW w:type="dxa" w:w="1440"/>
          </w:tcPr>
          <w:p>
            <w:r>
              <w:t>172,954,319</w:t>
            </w:r>
          </w:p>
        </w:tc>
        <w:tc>
          <w:tcPr>
            <w:tcW w:type="dxa" w:w="1440"/>
          </w:tcPr>
          <w:p>
            <w:r>
              <w:t>South Asia</w:t>
            </w:r>
          </w:p>
        </w:tc>
        <w:tc>
          <w:tcPr>
            <w:tcW w:type="dxa" w:w="1440"/>
          </w:tcPr>
          <w:p>
            <w:r>
              <w:t>Dhaka</w:t>
            </w:r>
          </w:p>
        </w:tc>
        <w:tc>
          <w:tcPr>
            <w:tcW w:type="dxa" w:w="1440"/>
          </w:tcPr>
          <w:p>
            <w:r>
              <w:t>BDT</w:t>
            </w:r>
          </w:p>
        </w:tc>
      </w:tr>
      <w:tr>
        <w:tc>
          <w:tcPr>
            <w:tcW w:type="dxa" w:w="1440"/>
          </w:tcPr>
          <w:p>
            <w:r>
              <w:t>9</w:t>
            </w:r>
          </w:p>
        </w:tc>
        <w:tc>
          <w:tcPr>
            <w:tcW w:type="dxa" w:w="1440"/>
          </w:tcPr>
          <w:p>
            <w:r>
              <w:t>Russia</w:t>
            </w:r>
          </w:p>
        </w:tc>
        <w:tc>
          <w:tcPr>
            <w:tcW w:type="dxa" w:w="1440"/>
          </w:tcPr>
          <w:p>
            <w:r>
              <w:t>144,236,933</w:t>
            </w:r>
          </w:p>
        </w:tc>
        <w:tc>
          <w:tcPr>
            <w:tcW w:type="dxa" w:w="1440"/>
          </w:tcPr>
          <w:p>
            <w:r>
              <w:t>Europe/Asia</w:t>
            </w:r>
          </w:p>
        </w:tc>
        <w:tc>
          <w:tcPr>
            <w:tcW w:type="dxa" w:w="1440"/>
          </w:tcPr>
          <w:p>
            <w:r>
              <w:t>Moscow</w:t>
            </w:r>
          </w:p>
        </w:tc>
        <w:tc>
          <w:tcPr>
            <w:tcW w:type="dxa" w:w="1440"/>
          </w:tcPr>
          <w:p>
            <w:r>
              <w:t>RUB</w:t>
            </w:r>
          </w:p>
        </w:tc>
      </w:tr>
      <w:tr>
        <w:tc>
          <w:tcPr>
            <w:tcW w:type="dxa" w:w="1440"/>
          </w:tcPr>
          <w:p>
            <w:r>
              <w:t>10</w:t>
            </w:r>
          </w:p>
        </w:tc>
        <w:tc>
          <w:tcPr>
            <w:tcW w:type="dxa" w:w="1440"/>
          </w:tcPr>
          <w:p>
            <w:r>
              <w:t>Mexico</w:t>
            </w:r>
          </w:p>
        </w:tc>
        <w:tc>
          <w:tcPr>
            <w:tcW w:type="dxa" w:w="1440"/>
          </w:tcPr>
          <w:p>
            <w:r>
              <w:t>128,455,567</w:t>
            </w:r>
          </w:p>
        </w:tc>
        <w:tc>
          <w:tcPr>
            <w:tcW w:type="dxa" w:w="1440"/>
          </w:tcPr>
          <w:p>
            <w:r>
              <w:t>North America</w:t>
            </w:r>
          </w:p>
        </w:tc>
        <w:tc>
          <w:tcPr>
            <w:tcW w:type="dxa" w:w="1440"/>
          </w:tcPr>
          <w:p>
            <w:r>
              <w:t>Mexico City</w:t>
            </w:r>
          </w:p>
        </w:tc>
        <w:tc>
          <w:tcPr>
            <w:tcW w:type="dxa" w:w="1440"/>
          </w:tcPr>
          <w:p>
            <w:r>
              <w:t>MXN</w:t>
            </w:r>
          </w:p>
        </w:tc>
      </w:tr>
      <w:tr>
        <w:tc>
          <w:tcPr>
            <w:tcW w:type="dxa" w:w="1440"/>
          </w:tcPr>
          <w:p>
            <w:r>
              <w:t>11</w:t>
            </w:r>
          </w:p>
        </w:tc>
        <w:tc>
          <w:tcPr>
            <w:tcW w:type="dxa" w:w="1440"/>
          </w:tcPr>
          <w:p>
            <w:r>
              <w:t>Ethiopia</w:t>
            </w:r>
          </w:p>
        </w:tc>
        <w:tc>
          <w:tcPr>
            <w:tcW w:type="dxa" w:w="1440"/>
          </w:tcPr>
          <w:p>
            <w:r>
              <w:t>126,527,060</w:t>
            </w:r>
          </w:p>
        </w:tc>
        <w:tc>
          <w:tcPr>
            <w:tcW w:type="dxa" w:w="1440"/>
          </w:tcPr>
          <w:p>
            <w:r>
              <w:t>East Africa</w:t>
            </w:r>
          </w:p>
        </w:tc>
        <w:tc>
          <w:tcPr>
            <w:tcW w:type="dxa" w:w="1440"/>
          </w:tcPr>
          <w:p>
            <w:r>
              <w:t>Addis Ababa</w:t>
            </w:r>
          </w:p>
        </w:tc>
        <w:tc>
          <w:tcPr>
            <w:tcW w:type="dxa" w:w="1440"/>
          </w:tcPr>
          <w:p>
            <w:r>
              <w:t>ETB</w:t>
            </w:r>
          </w:p>
        </w:tc>
      </w:tr>
      <w:tr>
        <w:tc>
          <w:tcPr>
            <w:tcW w:type="dxa" w:w="1440"/>
          </w:tcPr>
          <w:p>
            <w:r>
              <w:t>12</w:t>
            </w:r>
          </w:p>
        </w:tc>
        <w:tc>
          <w:tcPr>
            <w:tcW w:type="dxa" w:w="1440"/>
          </w:tcPr>
          <w:p>
            <w:r>
              <w:t>Japan</w:t>
            </w:r>
          </w:p>
        </w:tc>
        <w:tc>
          <w:tcPr>
            <w:tcW w:type="dxa" w:w="1440"/>
          </w:tcPr>
          <w:p>
            <w:r>
              <w:t>123,294,513</w:t>
            </w:r>
          </w:p>
        </w:tc>
        <w:tc>
          <w:tcPr>
            <w:tcW w:type="dxa" w:w="1440"/>
          </w:tcPr>
          <w:p>
            <w:r>
              <w:t>East Asia</w:t>
            </w:r>
          </w:p>
        </w:tc>
        <w:tc>
          <w:tcPr>
            <w:tcW w:type="dxa" w:w="1440"/>
          </w:tcPr>
          <w:p>
            <w:r>
              <w:t>Tokyo</w:t>
            </w:r>
          </w:p>
        </w:tc>
        <w:tc>
          <w:tcPr>
            <w:tcW w:type="dxa" w:w="1440"/>
          </w:tcPr>
          <w:p>
            <w:r>
              <w:t>JPY</w:t>
            </w:r>
          </w:p>
        </w:tc>
      </w:tr>
      <w:tr>
        <w:tc>
          <w:tcPr>
            <w:tcW w:type="dxa" w:w="1440"/>
          </w:tcPr>
          <w:p>
            <w:r>
              <w:t>13</w:t>
            </w:r>
          </w:p>
        </w:tc>
        <w:tc>
          <w:tcPr>
            <w:tcW w:type="dxa" w:w="1440"/>
          </w:tcPr>
          <w:p>
            <w:r>
              <w:t>Philippines</w:t>
            </w:r>
          </w:p>
        </w:tc>
        <w:tc>
          <w:tcPr>
            <w:tcW w:type="dxa" w:w="1440"/>
          </w:tcPr>
          <w:p>
            <w:r>
              <w:t>117,337,368</w:t>
            </w:r>
          </w:p>
        </w:tc>
        <w:tc>
          <w:tcPr>
            <w:tcW w:type="dxa" w:w="1440"/>
          </w:tcPr>
          <w:p>
            <w:r>
              <w:t>Southeast Asia</w:t>
            </w:r>
          </w:p>
        </w:tc>
        <w:tc>
          <w:tcPr>
            <w:tcW w:type="dxa" w:w="1440"/>
          </w:tcPr>
          <w:p>
            <w:r>
              <w:t>Manila</w:t>
            </w:r>
          </w:p>
        </w:tc>
        <w:tc>
          <w:tcPr>
            <w:tcW w:type="dxa" w:w="1440"/>
          </w:tcPr>
          <w:p>
            <w:r>
              <w:t>PHP</w:t>
            </w:r>
          </w:p>
        </w:tc>
      </w:tr>
      <w:tr>
        <w:tc>
          <w:tcPr>
            <w:tcW w:type="dxa" w:w="1440"/>
          </w:tcPr>
          <w:p>
            <w:r>
              <w:t>14</w:t>
            </w:r>
          </w:p>
        </w:tc>
        <w:tc>
          <w:tcPr>
            <w:tcW w:type="dxa" w:w="1440"/>
          </w:tcPr>
          <w:p>
            <w:r>
              <w:t>Egypt</w:t>
            </w:r>
          </w:p>
        </w:tc>
        <w:tc>
          <w:tcPr>
            <w:tcW w:type="dxa" w:w="1440"/>
          </w:tcPr>
          <w:p>
            <w:r>
              <w:t>112,716,598</w:t>
            </w:r>
          </w:p>
        </w:tc>
        <w:tc>
          <w:tcPr>
            <w:tcW w:type="dxa" w:w="1440"/>
          </w:tcPr>
          <w:p>
            <w:r>
              <w:t>North Africa</w:t>
            </w:r>
          </w:p>
        </w:tc>
        <w:tc>
          <w:tcPr>
            <w:tcW w:type="dxa" w:w="1440"/>
          </w:tcPr>
          <w:p>
            <w:r>
              <w:t>Cairo</w:t>
            </w:r>
          </w:p>
        </w:tc>
        <w:tc>
          <w:tcPr>
            <w:tcW w:type="dxa" w:w="1440"/>
          </w:tcPr>
          <w:p>
            <w:r>
              <w:t>EGP</w:t>
            </w:r>
          </w:p>
        </w:tc>
      </w:tr>
      <w:tr>
        <w:tc>
          <w:tcPr>
            <w:tcW w:type="dxa" w:w="1440"/>
          </w:tcPr>
          <w:p>
            <w:r>
              <w:t>15</w:t>
            </w:r>
          </w:p>
        </w:tc>
        <w:tc>
          <w:tcPr>
            <w:tcW w:type="dxa" w:w="1440"/>
          </w:tcPr>
          <w:p>
            <w:r>
              <w:t>DR Congo</w:t>
            </w:r>
          </w:p>
        </w:tc>
        <w:tc>
          <w:tcPr>
            <w:tcW w:type="dxa" w:w="1440"/>
          </w:tcPr>
          <w:p>
            <w:r>
              <w:t>102,262,808</w:t>
            </w:r>
          </w:p>
        </w:tc>
        <w:tc>
          <w:tcPr>
            <w:tcW w:type="dxa" w:w="1440"/>
          </w:tcPr>
          <w:p>
            <w:r>
              <w:t>Central Africa</w:t>
            </w:r>
          </w:p>
        </w:tc>
        <w:tc>
          <w:tcPr>
            <w:tcW w:type="dxa" w:w="1440"/>
          </w:tcPr>
          <w:p>
            <w:r>
              <w:t>Kinshasa</w:t>
            </w:r>
          </w:p>
        </w:tc>
        <w:tc>
          <w:tcPr>
            <w:tcW w:type="dxa" w:w="1440"/>
          </w:tcPr>
          <w:p>
            <w:r>
              <w:t>CDF</w:t>
            </w:r>
          </w:p>
        </w:tc>
      </w:tr>
    </w:tbl>
    <w:p/>
    <w:p>
      <w:pPr>
        <w:pStyle w:val="Heading2"/>
      </w:pPr>
      <w:r>
        <w:t>E.2 Major World Currencies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Code</w:t>
            </w:r>
          </w:p>
        </w:tc>
        <w:tc>
          <w:tcPr>
            <w:tcW w:type="dxa" w:w="1728"/>
          </w:tcPr>
          <w:p>
            <w:r>
              <w:t>Currency</w:t>
            </w:r>
          </w:p>
        </w:tc>
        <w:tc>
          <w:tcPr>
            <w:tcW w:type="dxa" w:w="1728"/>
          </w:tcPr>
          <w:p>
            <w:r>
              <w:t>Country/Region</w:t>
            </w:r>
          </w:p>
        </w:tc>
        <w:tc>
          <w:tcPr>
            <w:tcW w:type="dxa" w:w="1728"/>
          </w:tcPr>
          <w:p>
            <w:r>
              <w:t>Symbol</w:t>
            </w:r>
          </w:p>
        </w:tc>
        <w:tc>
          <w:tcPr>
            <w:tcW w:type="dxa" w:w="1728"/>
          </w:tcPr>
          <w:p>
            <w:r>
              <w:t>Central Bank</w:t>
            </w:r>
          </w:p>
        </w:tc>
      </w:tr>
      <w:tr>
        <w:tc>
          <w:tcPr>
            <w:tcW w:type="dxa" w:w="1728"/>
          </w:tcPr>
          <w:p>
            <w:r>
              <w:t>USD</w:t>
            </w:r>
          </w:p>
        </w:tc>
        <w:tc>
          <w:tcPr>
            <w:tcW w:type="dxa" w:w="1728"/>
          </w:tcPr>
          <w:p>
            <w:r>
              <w:t>US Dollar</w:t>
            </w:r>
          </w:p>
        </w:tc>
        <w:tc>
          <w:tcPr>
            <w:tcW w:type="dxa" w:w="1728"/>
          </w:tcPr>
          <w:p>
            <w:r>
              <w:t>United States</w:t>
            </w:r>
          </w:p>
        </w:tc>
        <w:tc>
          <w:tcPr>
            <w:tcW w:type="dxa" w:w="1728"/>
          </w:tcPr>
          <w:p>
            <w:r>
              <w:t>$</w:t>
            </w:r>
          </w:p>
        </w:tc>
        <w:tc>
          <w:tcPr>
            <w:tcW w:type="dxa" w:w="1728"/>
          </w:tcPr>
          <w:p>
            <w:r>
              <w:t>Federal Reserve</w:t>
            </w:r>
          </w:p>
        </w:tc>
      </w:tr>
      <w:tr>
        <w:tc>
          <w:tcPr>
            <w:tcW w:type="dxa" w:w="1728"/>
          </w:tcPr>
          <w:p>
            <w:r>
              <w:t>EUR</w:t>
            </w:r>
          </w:p>
        </w:tc>
        <w:tc>
          <w:tcPr>
            <w:tcW w:type="dxa" w:w="1728"/>
          </w:tcPr>
          <w:p>
            <w:r>
              <w:t>Euro</w:t>
            </w:r>
          </w:p>
        </w:tc>
        <w:tc>
          <w:tcPr>
            <w:tcW w:type="dxa" w:w="1728"/>
          </w:tcPr>
          <w:p>
            <w:r>
              <w:t>Eurozone (20 countries)</w:t>
            </w:r>
          </w:p>
        </w:tc>
        <w:tc>
          <w:tcPr>
            <w:tcW w:type="dxa" w:w="1728"/>
          </w:tcPr>
          <w:p>
            <w:r>
              <w:t>€</w:t>
            </w:r>
          </w:p>
        </w:tc>
        <w:tc>
          <w:tcPr>
            <w:tcW w:type="dxa" w:w="1728"/>
          </w:tcPr>
          <w:p>
            <w:r>
              <w:t>European Central Bank</w:t>
            </w:r>
          </w:p>
        </w:tc>
      </w:tr>
      <w:tr>
        <w:tc>
          <w:tcPr>
            <w:tcW w:type="dxa" w:w="1728"/>
          </w:tcPr>
          <w:p>
            <w:r>
              <w:t>GBP</w:t>
            </w:r>
          </w:p>
        </w:tc>
        <w:tc>
          <w:tcPr>
            <w:tcW w:type="dxa" w:w="1728"/>
          </w:tcPr>
          <w:p>
            <w:r>
              <w:t>Pound Sterling</w:t>
            </w:r>
          </w:p>
        </w:tc>
        <w:tc>
          <w:tcPr>
            <w:tcW w:type="dxa" w:w="1728"/>
          </w:tcPr>
          <w:p>
            <w:r>
              <w:t>United Kingdom</w:t>
            </w:r>
          </w:p>
        </w:tc>
        <w:tc>
          <w:tcPr>
            <w:tcW w:type="dxa" w:w="1728"/>
          </w:tcPr>
          <w:p>
            <w:r>
              <w:t>£</w:t>
            </w:r>
          </w:p>
        </w:tc>
        <w:tc>
          <w:tcPr>
            <w:tcW w:type="dxa" w:w="1728"/>
          </w:tcPr>
          <w:p>
            <w:r>
              <w:t>Bank of England</w:t>
            </w:r>
          </w:p>
        </w:tc>
      </w:tr>
      <w:tr>
        <w:tc>
          <w:tcPr>
            <w:tcW w:type="dxa" w:w="1728"/>
          </w:tcPr>
          <w:p>
            <w:r>
              <w:t>JPY</w:t>
            </w:r>
          </w:p>
        </w:tc>
        <w:tc>
          <w:tcPr>
            <w:tcW w:type="dxa" w:w="1728"/>
          </w:tcPr>
          <w:p>
            <w:r>
              <w:t>Japanese Yen</w:t>
            </w:r>
          </w:p>
        </w:tc>
        <w:tc>
          <w:tcPr>
            <w:tcW w:type="dxa" w:w="1728"/>
          </w:tcPr>
          <w:p>
            <w:r>
              <w:t>Japan</w:t>
            </w:r>
          </w:p>
        </w:tc>
        <w:tc>
          <w:tcPr>
            <w:tcW w:type="dxa" w:w="1728"/>
          </w:tcPr>
          <w:p>
            <w:r>
              <w:t>¥</w:t>
            </w:r>
          </w:p>
        </w:tc>
        <w:tc>
          <w:tcPr>
            <w:tcW w:type="dxa" w:w="1728"/>
          </w:tcPr>
          <w:p>
            <w:r>
              <w:t>Bank of Japan</w:t>
            </w:r>
          </w:p>
        </w:tc>
      </w:tr>
      <w:tr>
        <w:tc>
          <w:tcPr>
            <w:tcW w:type="dxa" w:w="1728"/>
          </w:tcPr>
          <w:p>
            <w:r>
              <w:t>CNY</w:t>
            </w:r>
          </w:p>
        </w:tc>
        <w:tc>
          <w:tcPr>
            <w:tcW w:type="dxa" w:w="1728"/>
          </w:tcPr>
          <w:p>
            <w:r>
              <w:t>Chinese Yuan</w:t>
            </w:r>
          </w:p>
        </w:tc>
        <w:tc>
          <w:tcPr>
            <w:tcW w:type="dxa" w:w="1728"/>
          </w:tcPr>
          <w:p>
            <w:r>
              <w:t>China</w:t>
            </w:r>
          </w:p>
        </w:tc>
        <w:tc>
          <w:tcPr>
            <w:tcW w:type="dxa" w:w="1728"/>
          </w:tcPr>
          <w:p>
            <w:r>
              <w:t>¥</w:t>
            </w:r>
          </w:p>
        </w:tc>
        <w:tc>
          <w:tcPr>
            <w:tcW w:type="dxa" w:w="1728"/>
          </w:tcPr>
          <w:p>
            <w:r>
              <w:t>People's Bank of China</w:t>
            </w:r>
          </w:p>
        </w:tc>
      </w:tr>
      <w:tr>
        <w:tc>
          <w:tcPr>
            <w:tcW w:type="dxa" w:w="1728"/>
          </w:tcPr>
          <w:p>
            <w:r>
              <w:t>INR</w:t>
            </w:r>
          </w:p>
        </w:tc>
        <w:tc>
          <w:tcPr>
            <w:tcW w:type="dxa" w:w="1728"/>
          </w:tcPr>
          <w:p>
            <w:r>
              <w:t>Indian Rupee</w:t>
            </w:r>
          </w:p>
        </w:tc>
        <w:tc>
          <w:tcPr>
            <w:tcW w:type="dxa" w:w="1728"/>
          </w:tcPr>
          <w:p>
            <w:r>
              <w:t>India</w:t>
            </w:r>
          </w:p>
        </w:tc>
        <w:tc>
          <w:tcPr>
            <w:tcW w:type="dxa" w:w="1728"/>
          </w:tcPr>
          <w:p>
            <w:r>
              <w:t>₹</w:t>
            </w:r>
          </w:p>
        </w:tc>
        <w:tc>
          <w:tcPr>
            <w:tcW w:type="dxa" w:w="1728"/>
          </w:tcPr>
          <w:p>
            <w:r>
              <w:t>Reserve Bank of India</w:t>
            </w:r>
          </w:p>
        </w:tc>
      </w:tr>
      <w:tr>
        <w:tc>
          <w:tcPr>
            <w:tcW w:type="dxa" w:w="1728"/>
          </w:tcPr>
          <w:p>
            <w:r>
              <w:t>CHF</w:t>
            </w:r>
          </w:p>
        </w:tc>
        <w:tc>
          <w:tcPr>
            <w:tcW w:type="dxa" w:w="1728"/>
          </w:tcPr>
          <w:p>
            <w:r>
              <w:t>Swiss Franc</w:t>
            </w:r>
          </w:p>
        </w:tc>
        <w:tc>
          <w:tcPr>
            <w:tcW w:type="dxa" w:w="1728"/>
          </w:tcPr>
          <w:p>
            <w:r>
              <w:t>Switzerland</w:t>
            </w:r>
          </w:p>
        </w:tc>
        <w:tc>
          <w:tcPr>
            <w:tcW w:type="dxa" w:w="1728"/>
          </w:tcPr>
          <w:p>
            <w:r>
              <w:t>CHF</w:t>
            </w:r>
          </w:p>
        </w:tc>
        <w:tc>
          <w:tcPr>
            <w:tcW w:type="dxa" w:w="1728"/>
          </w:tcPr>
          <w:p>
            <w:r>
              <w:t>Swiss National Bank</w:t>
            </w:r>
          </w:p>
        </w:tc>
      </w:tr>
      <w:tr>
        <w:tc>
          <w:tcPr>
            <w:tcW w:type="dxa" w:w="1728"/>
          </w:tcPr>
          <w:p>
            <w:r>
              <w:t>AUD</w:t>
            </w:r>
          </w:p>
        </w:tc>
        <w:tc>
          <w:tcPr>
            <w:tcW w:type="dxa" w:w="1728"/>
          </w:tcPr>
          <w:p>
            <w:r>
              <w:t>Australian Dollar</w:t>
            </w:r>
          </w:p>
        </w:tc>
        <w:tc>
          <w:tcPr>
            <w:tcW w:type="dxa" w:w="1728"/>
          </w:tcPr>
          <w:p>
            <w:r>
              <w:t>Australia</w:t>
            </w:r>
          </w:p>
        </w:tc>
        <w:tc>
          <w:tcPr>
            <w:tcW w:type="dxa" w:w="1728"/>
          </w:tcPr>
          <w:p>
            <w:r>
              <w:t>A$</w:t>
            </w:r>
          </w:p>
        </w:tc>
        <w:tc>
          <w:tcPr>
            <w:tcW w:type="dxa" w:w="1728"/>
          </w:tcPr>
          <w:p>
            <w:r>
              <w:t>Reserve Bank of Australia</w:t>
            </w:r>
          </w:p>
        </w:tc>
      </w:tr>
      <w:tr>
        <w:tc>
          <w:tcPr>
            <w:tcW w:type="dxa" w:w="1728"/>
          </w:tcPr>
          <w:p>
            <w:r>
              <w:t>CAD</w:t>
            </w:r>
          </w:p>
        </w:tc>
        <w:tc>
          <w:tcPr>
            <w:tcW w:type="dxa" w:w="1728"/>
          </w:tcPr>
          <w:p>
            <w:r>
              <w:t>Canadian Dollar</w:t>
            </w:r>
          </w:p>
        </w:tc>
        <w:tc>
          <w:tcPr>
            <w:tcW w:type="dxa" w:w="1728"/>
          </w:tcPr>
          <w:p>
            <w:r>
              <w:t>Canada</w:t>
            </w:r>
          </w:p>
        </w:tc>
        <w:tc>
          <w:tcPr>
            <w:tcW w:type="dxa" w:w="1728"/>
          </w:tcPr>
          <w:p>
            <w:r>
              <w:t>C$</w:t>
            </w:r>
          </w:p>
        </w:tc>
        <w:tc>
          <w:tcPr>
            <w:tcW w:type="dxa" w:w="1728"/>
          </w:tcPr>
          <w:p>
            <w:r>
              <w:t>Bank of Canada</w:t>
            </w:r>
          </w:p>
        </w:tc>
      </w:tr>
      <w:tr>
        <w:tc>
          <w:tcPr>
            <w:tcW w:type="dxa" w:w="1728"/>
          </w:tcPr>
          <w:p>
            <w:r>
              <w:t>KRW</w:t>
            </w:r>
          </w:p>
        </w:tc>
        <w:tc>
          <w:tcPr>
            <w:tcW w:type="dxa" w:w="1728"/>
          </w:tcPr>
          <w:p>
            <w:r>
              <w:t>South Korean Won</w:t>
            </w:r>
          </w:p>
        </w:tc>
        <w:tc>
          <w:tcPr>
            <w:tcW w:type="dxa" w:w="1728"/>
          </w:tcPr>
          <w:p>
            <w:r>
              <w:t>South Korea</w:t>
            </w:r>
          </w:p>
        </w:tc>
        <w:tc>
          <w:tcPr>
            <w:tcW w:type="dxa" w:w="1728"/>
          </w:tcPr>
          <w:p>
            <w:r>
              <w:t>₩</w:t>
            </w:r>
          </w:p>
        </w:tc>
        <w:tc>
          <w:tcPr>
            <w:tcW w:type="dxa" w:w="1728"/>
          </w:tcPr>
          <w:p>
            <w:r>
              <w:t>Bank of Korea</w:t>
            </w:r>
          </w:p>
        </w:tc>
      </w:tr>
      <w:tr>
        <w:tc>
          <w:tcPr>
            <w:tcW w:type="dxa" w:w="1728"/>
          </w:tcPr>
          <w:p>
            <w:r>
              <w:t>BRL</w:t>
            </w:r>
          </w:p>
        </w:tc>
        <w:tc>
          <w:tcPr>
            <w:tcW w:type="dxa" w:w="1728"/>
          </w:tcPr>
          <w:p>
            <w:r>
              <w:t>Brazilian Real</w:t>
            </w:r>
          </w:p>
        </w:tc>
        <w:tc>
          <w:tcPr>
            <w:tcW w:type="dxa" w:w="1728"/>
          </w:tcPr>
          <w:p>
            <w:r>
              <w:t>Brazil</w:t>
            </w:r>
          </w:p>
        </w:tc>
        <w:tc>
          <w:tcPr>
            <w:tcW w:type="dxa" w:w="1728"/>
          </w:tcPr>
          <w:p>
            <w:r>
              <w:t>R$</w:t>
            </w:r>
          </w:p>
        </w:tc>
        <w:tc>
          <w:tcPr>
            <w:tcW w:type="dxa" w:w="1728"/>
          </w:tcPr>
          <w:p>
            <w:r>
              <w:t>Central Bank of Brazil</w:t>
            </w:r>
          </w:p>
        </w:tc>
      </w:tr>
      <w:tr>
        <w:tc>
          <w:tcPr>
            <w:tcW w:type="dxa" w:w="1728"/>
          </w:tcPr>
          <w:p>
            <w:r>
              <w:t>SGD</w:t>
            </w:r>
          </w:p>
        </w:tc>
        <w:tc>
          <w:tcPr>
            <w:tcW w:type="dxa" w:w="1728"/>
          </w:tcPr>
          <w:p>
            <w:r>
              <w:t>Singapore Dollar</w:t>
            </w:r>
          </w:p>
        </w:tc>
        <w:tc>
          <w:tcPr>
            <w:tcW w:type="dxa" w:w="1728"/>
          </w:tcPr>
          <w:p>
            <w:r>
              <w:t>Singapore</w:t>
            </w:r>
          </w:p>
        </w:tc>
        <w:tc>
          <w:tcPr>
            <w:tcW w:type="dxa" w:w="1728"/>
          </w:tcPr>
          <w:p>
            <w:r>
              <w:t>S$</w:t>
            </w:r>
          </w:p>
        </w:tc>
        <w:tc>
          <w:tcPr>
            <w:tcW w:type="dxa" w:w="1728"/>
          </w:tcPr>
          <w:p>
            <w:r>
              <w:t>Monetary Authority of Singapore</w:t>
            </w:r>
          </w:p>
        </w:tc>
      </w:tr>
    </w:tbl>
    <w:p/>
    <w:p>
      <w:pPr>
        <w:pStyle w:val="Heading2"/>
      </w:pPr>
      <w:r>
        <w:t>E.3 Time Zones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Abbreviation</w:t>
            </w:r>
          </w:p>
        </w:tc>
        <w:tc>
          <w:tcPr>
            <w:tcW w:type="dxa" w:w="2160"/>
          </w:tcPr>
          <w:p>
            <w:r>
              <w:t>Name</w:t>
            </w:r>
          </w:p>
        </w:tc>
        <w:tc>
          <w:tcPr>
            <w:tcW w:type="dxa" w:w="2160"/>
          </w:tcPr>
          <w:p>
            <w:r>
              <w:t>UTC Offset</w:t>
            </w:r>
          </w:p>
        </w:tc>
        <w:tc>
          <w:tcPr>
            <w:tcW w:type="dxa" w:w="2160"/>
          </w:tcPr>
          <w:p>
            <w:r>
              <w:t>Major Cities</w:t>
            </w:r>
          </w:p>
        </w:tc>
      </w:tr>
      <w:tr>
        <w:tc>
          <w:tcPr>
            <w:tcW w:type="dxa" w:w="2160"/>
          </w:tcPr>
          <w:p>
            <w:r>
              <w:t>UTC</w:t>
            </w:r>
          </w:p>
        </w:tc>
        <w:tc>
          <w:tcPr>
            <w:tcW w:type="dxa" w:w="2160"/>
          </w:tcPr>
          <w:p>
            <w:r>
              <w:t>Coordinated Universal Time</w:t>
            </w:r>
          </w:p>
        </w:tc>
        <w:tc>
          <w:tcPr>
            <w:tcW w:type="dxa" w:w="2160"/>
          </w:tcPr>
          <w:p>
            <w:r>
              <w:t>+00:00</w:t>
            </w:r>
          </w:p>
        </w:tc>
        <w:tc>
          <w:tcPr>
            <w:tcW w:type="dxa" w:w="2160"/>
          </w:tcPr>
          <w:p>
            <w:r>
              <w:t>London (winter), Reykjavik, Accra</w:t>
            </w:r>
          </w:p>
        </w:tc>
      </w:tr>
      <w:tr>
        <w:tc>
          <w:tcPr>
            <w:tcW w:type="dxa" w:w="2160"/>
          </w:tcPr>
          <w:p>
            <w:r>
              <w:t>EST</w:t>
            </w:r>
          </w:p>
        </w:tc>
        <w:tc>
          <w:tcPr>
            <w:tcW w:type="dxa" w:w="2160"/>
          </w:tcPr>
          <w:p>
            <w:r>
              <w:t>Eastern Standard Time</w:t>
            </w:r>
          </w:p>
        </w:tc>
        <w:tc>
          <w:tcPr>
            <w:tcW w:type="dxa" w:w="2160"/>
          </w:tcPr>
          <w:p>
            <w:r>
              <w:t>-05:00</w:t>
            </w:r>
          </w:p>
        </w:tc>
        <w:tc>
          <w:tcPr>
            <w:tcW w:type="dxa" w:w="2160"/>
          </w:tcPr>
          <w:p>
            <w:r>
              <w:t>New York, Toronto, Miami, Bogotá</w:t>
            </w:r>
          </w:p>
        </w:tc>
      </w:tr>
      <w:tr>
        <w:tc>
          <w:tcPr>
            <w:tcW w:type="dxa" w:w="2160"/>
          </w:tcPr>
          <w:p>
            <w:r>
              <w:t>CST</w:t>
            </w:r>
          </w:p>
        </w:tc>
        <w:tc>
          <w:tcPr>
            <w:tcW w:type="dxa" w:w="2160"/>
          </w:tcPr>
          <w:p>
            <w:r>
              <w:t>Central Standard Time</w:t>
            </w:r>
          </w:p>
        </w:tc>
        <w:tc>
          <w:tcPr>
            <w:tcW w:type="dxa" w:w="2160"/>
          </w:tcPr>
          <w:p>
            <w:r>
              <w:t>-06:00</w:t>
            </w:r>
          </w:p>
        </w:tc>
        <w:tc>
          <w:tcPr>
            <w:tcW w:type="dxa" w:w="2160"/>
          </w:tcPr>
          <w:p>
            <w:r>
              <w:t>Chicago, Houston, Mexico City, Dallas</w:t>
            </w:r>
          </w:p>
        </w:tc>
      </w:tr>
      <w:tr>
        <w:tc>
          <w:tcPr>
            <w:tcW w:type="dxa" w:w="2160"/>
          </w:tcPr>
          <w:p>
            <w:r>
              <w:t>MST</w:t>
            </w:r>
          </w:p>
        </w:tc>
        <w:tc>
          <w:tcPr>
            <w:tcW w:type="dxa" w:w="2160"/>
          </w:tcPr>
          <w:p>
            <w:r>
              <w:t>Mountain Standard Time</w:t>
            </w:r>
          </w:p>
        </w:tc>
        <w:tc>
          <w:tcPr>
            <w:tcW w:type="dxa" w:w="2160"/>
          </w:tcPr>
          <w:p>
            <w:r>
              <w:t>-07:00</w:t>
            </w:r>
          </w:p>
        </w:tc>
        <w:tc>
          <w:tcPr>
            <w:tcW w:type="dxa" w:w="2160"/>
          </w:tcPr>
          <w:p>
            <w:r>
              <w:t>Denver, Phoenix, Calgary, El Paso</w:t>
            </w:r>
          </w:p>
        </w:tc>
      </w:tr>
      <w:tr>
        <w:tc>
          <w:tcPr>
            <w:tcW w:type="dxa" w:w="2160"/>
          </w:tcPr>
          <w:p>
            <w:r>
              <w:t>PST</w:t>
            </w:r>
          </w:p>
        </w:tc>
        <w:tc>
          <w:tcPr>
            <w:tcW w:type="dxa" w:w="2160"/>
          </w:tcPr>
          <w:p>
            <w:r>
              <w:t>Pacific Standard Time</w:t>
            </w:r>
          </w:p>
        </w:tc>
        <w:tc>
          <w:tcPr>
            <w:tcW w:type="dxa" w:w="2160"/>
          </w:tcPr>
          <w:p>
            <w:r>
              <w:t>-08:00</w:t>
            </w:r>
          </w:p>
        </w:tc>
        <w:tc>
          <w:tcPr>
            <w:tcW w:type="dxa" w:w="2160"/>
          </w:tcPr>
          <w:p>
            <w:r>
              <w:t>Los Angeles, Seattle, Vancouver, Portland</w:t>
            </w:r>
          </w:p>
        </w:tc>
      </w:tr>
      <w:tr>
        <w:tc>
          <w:tcPr>
            <w:tcW w:type="dxa" w:w="2160"/>
          </w:tcPr>
          <w:p>
            <w:r>
              <w:t>CET</w:t>
            </w:r>
          </w:p>
        </w:tc>
        <w:tc>
          <w:tcPr>
            <w:tcW w:type="dxa" w:w="2160"/>
          </w:tcPr>
          <w:p>
            <w:r>
              <w:t>Central European Time</w:t>
            </w:r>
          </w:p>
        </w:tc>
        <w:tc>
          <w:tcPr>
            <w:tcW w:type="dxa" w:w="2160"/>
          </w:tcPr>
          <w:p>
            <w:r>
              <w:t>+01:00</w:t>
            </w:r>
          </w:p>
        </w:tc>
        <w:tc>
          <w:tcPr>
            <w:tcW w:type="dxa" w:w="2160"/>
          </w:tcPr>
          <w:p>
            <w:r>
              <w:t>Paris, Berlin, Rome, Madrid, Amsterdam</w:t>
            </w:r>
          </w:p>
        </w:tc>
      </w:tr>
      <w:tr>
        <w:tc>
          <w:tcPr>
            <w:tcW w:type="dxa" w:w="2160"/>
          </w:tcPr>
          <w:p>
            <w:r>
              <w:t>EET</w:t>
            </w:r>
          </w:p>
        </w:tc>
        <w:tc>
          <w:tcPr>
            <w:tcW w:type="dxa" w:w="2160"/>
          </w:tcPr>
          <w:p>
            <w:r>
              <w:t>Eastern European Time</w:t>
            </w:r>
          </w:p>
        </w:tc>
        <w:tc>
          <w:tcPr>
            <w:tcW w:type="dxa" w:w="2160"/>
          </w:tcPr>
          <w:p>
            <w:r>
              <w:t>+02:00</w:t>
            </w:r>
          </w:p>
        </w:tc>
        <w:tc>
          <w:tcPr>
            <w:tcW w:type="dxa" w:w="2160"/>
          </w:tcPr>
          <w:p>
            <w:r>
              <w:t>Athens, Helsinki, Bucharest, Kyiv</w:t>
            </w:r>
          </w:p>
        </w:tc>
      </w:tr>
      <w:tr>
        <w:tc>
          <w:tcPr>
            <w:tcW w:type="dxa" w:w="2160"/>
          </w:tcPr>
          <w:p>
            <w:r>
              <w:t>IST</w:t>
            </w:r>
          </w:p>
        </w:tc>
        <w:tc>
          <w:tcPr>
            <w:tcW w:type="dxa" w:w="2160"/>
          </w:tcPr>
          <w:p>
            <w:r>
              <w:t>India Standard Time</w:t>
            </w:r>
          </w:p>
        </w:tc>
        <w:tc>
          <w:tcPr>
            <w:tcW w:type="dxa" w:w="2160"/>
          </w:tcPr>
          <w:p>
            <w:r>
              <w:t>+05:30</w:t>
            </w:r>
          </w:p>
        </w:tc>
        <w:tc>
          <w:tcPr>
            <w:tcW w:type="dxa" w:w="2160"/>
          </w:tcPr>
          <w:p>
            <w:r>
              <w:t>Mumbai, Delhi, Bangalore, Chennai</w:t>
            </w:r>
          </w:p>
        </w:tc>
      </w:tr>
      <w:tr>
        <w:tc>
          <w:tcPr>
            <w:tcW w:type="dxa" w:w="2160"/>
          </w:tcPr>
          <w:p>
            <w:r>
              <w:t>CST (CN)</w:t>
            </w:r>
          </w:p>
        </w:tc>
        <w:tc>
          <w:tcPr>
            <w:tcW w:type="dxa" w:w="2160"/>
          </w:tcPr>
          <w:p>
            <w:r>
              <w:t>China Standard Time</w:t>
            </w:r>
          </w:p>
        </w:tc>
        <w:tc>
          <w:tcPr>
            <w:tcW w:type="dxa" w:w="2160"/>
          </w:tcPr>
          <w:p>
            <w:r>
              <w:t>+08:00</w:t>
            </w:r>
          </w:p>
        </w:tc>
        <w:tc>
          <w:tcPr>
            <w:tcW w:type="dxa" w:w="2160"/>
          </w:tcPr>
          <w:p>
            <w:r>
              <w:t>Beijing, Shanghai, Hong Kong, Taipei</w:t>
            </w:r>
          </w:p>
        </w:tc>
      </w:tr>
      <w:tr>
        <w:tc>
          <w:tcPr>
            <w:tcW w:type="dxa" w:w="2160"/>
          </w:tcPr>
          <w:p>
            <w:r>
              <w:t>JST</w:t>
            </w:r>
          </w:p>
        </w:tc>
        <w:tc>
          <w:tcPr>
            <w:tcW w:type="dxa" w:w="2160"/>
          </w:tcPr>
          <w:p>
            <w:r>
              <w:t>Japan Standard Time</w:t>
            </w:r>
          </w:p>
        </w:tc>
        <w:tc>
          <w:tcPr>
            <w:tcW w:type="dxa" w:w="2160"/>
          </w:tcPr>
          <w:p>
            <w:r>
              <w:t>+09:00</w:t>
            </w:r>
          </w:p>
        </w:tc>
        <w:tc>
          <w:tcPr>
            <w:tcW w:type="dxa" w:w="2160"/>
          </w:tcPr>
          <w:p>
            <w:r>
              <w:t>Tokyo, Osaka, Seoul, Yakutsk</w:t>
            </w:r>
          </w:p>
        </w:tc>
      </w:tr>
      <w:tr>
        <w:tc>
          <w:tcPr>
            <w:tcW w:type="dxa" w:w="2160"/>
          </w:tcPr>
          <w:p>
            <w:r>
              <w:t>AEST</w:t>
            </w:r>
          </w:p>
        </w:tc>
        <w:tc>
          <w:tcPr>
            <w:tcW w:type="dxa" w:w="2160"/>
          </w:tcPr>
          <w:p>
            <w:r>
              <w:t>Australian Eastern</w:t>
            </w:r>
          </w:p>
        </w:tc>
        <w:tc>
          <w:tcPr>
            <w:tcW w:type="dxa" w:w="2160"/>
          </w:tcPr>
          <w:p>
            <w:r>
              <w:t>+10:00</w:t>
            </w:r>
          </w:p>
        </w:tc>
        <w:tc>
          <w:tcPr>
            <w:tcW w:type="dxa" w:w="2160"/>
          </w:tcPr>
          <w:p>
            <w:r>
              <w:t>Sydney, Melbourne, Brisbane, Canberra</w:t>
            </w:r>
          </w:p>
        </w:tc>
      </w:tr>
    </w:tbl>
    <w:p/>
    <w:p>
      <w:pPr>
        <w:pStyle w:val="Heading2"/>
      </w:pPr>
      <w:r>
        <w:t>E.4 International Paper Sizes</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Size</w:t>
            </w:r>
          </w:p>
        </w:tc>
        <w:tc>
          <w:tcPr>
            <w:tcW w:type="dxa" w:w="1440"/>
          </w:tcPr>
          <w:p>
            <w:r>
              <w:t>Width (mm)</w:t>
            </w:r>
          </w:p>
        </w:tc>
        <w:tc>
          <w:tcPr>
            <w:tcW w:type="dxa" w:w="1440"/>
          </w:tcPr>
          <w:p>
            <w:r>
              <w:t>Height (mm)</w:t>
            </w:r>
          </w:p>
        </w:tc>
        <w:tc>
          <w:tcPr>
            <w:tcW w:type="dxa" w:w="1440"/>
          </w:tcPr>
          <w:p>
            <w:r>
              <w:t>Width (in)</w:t>
            </w:r>
          </w:p>
        </w:tc>
        <w:tc>
          <w:tcPr>
            <w:tcW w:type="dxa" w:w="1440"/>
          </w:tcPr>
          <w:p>
            <w:r>
              <w:t>Height (in)</w:t>
            </w:r>
          </w:p>
        </w:tc>
        <w:tc>
          <w:tcPr>
            <w:tcW w:type="dxa" w:w="1440"/>
          </w:tcPr>
          <w:p>
            <w:r>
              <w:t>Common Use</w:t>
            </w:r>
          </w:p>
        </w:tc>
      </w:tr>
      <w:tr>
        <w:tc>
          <w:tcPr>
            <w:tcW w:type="dxa" w:w="1440"/>
          </w:tcPr>
          <w:p>
            <w:r>
              <w:t>A0</w:t>
            </w:r>
          </w:p>
        </w:tc>
        <w:tc>
          <w:tcPr>
            <w:tcW w:type="dxa" w:w="1440"/>
          </w:tcPr>
          <w:p>
            <w:r>
              <w:t>841</w:t>
            </w:r>
          </w:p>
        </w:tc>
        <w:tc>
          <w:tcPr>
            <w:tcW w:type="dxa" w:w="1440"/>
          </w:tcPr>
          <w:p>
            <w:r>
              <w:t>1189</w:t>
            </w:r>
          </w:p>
        </w:tc>
        <w:tc>
          <w:tcPr>
            <w:tcW w:type="dxa" w:w="1440"/>
          </w:tcPr>
          <w:p>
            <w:r>
              <w:t>33.1</w:t>
            </w:r>
          </w:p>
        </w:tc>
        <w:tc>
          <w:tcPr>
            <w:tcW w:type="dxa" w:w="1440"/>
          </w:tcPr>
          <w:p>
            <w:r>
              <w:t>46.8</w:t>
            </w:r>
          </w:p>
        </w:tc>
        <w:tc>
          <w:tcPr>
            <w:tcW w:type="dxa" w:w="1440"/>
          </w:tcPr>
          <w:p>
            <w:r>
              <w:t>Technical drawings</w:t>
            </w:r>
          </w:p>
        </w:tc>
      </w:tr>
      <w:tr>
        <w:tc>
          <w:tcPr>
            <w:tcW w:type="dxa" w:w="1440"/>
          </w:tcPr>
          <w:p>
            <w:r>
              <w:t>A1</w:t>
            </w:r>
          </w:p>
        </w:tc>
        <w:tc>
          <w:tcPr>
            <w:tcW w:type="dxa" w:w="1440"/>
          </w:tcPr>
          <w:p>
            <w:r>
              <w:t>594</w:t>
            </w:r>
          </w:p>
        </w:tc>
        <w:tc>
          <w:tcPr>
            <w:tcW w:type="dxa" w:w="1440"/>
          </w:tcPr>
          <w:p>
            <w:r>
              <w:t>841</w:t>
            </w:r>
          </w:p>
        </w:tc>
        <w:tc>
          <w:tcPr>
            <w:tcW w:type="dxa" w:w="1440"/>
          </w:tcPr>
          <w:p>
            <w:r>
              <w:t>23.4</w:t>
            </w:r>
          </w:p>
        </w:tc>
        <w:tc>
          <w:tcPr>
            <w:tcW w:type="dxa" w:w="1440"/>
          </w:tcPr>
          <w:p>
            <w:r>
              <w:t>33.1</w:t>
            </w:r>
          </w:p>
        </w:tc>
        <w:tc>
          <w:tcPr>
            <w:tcW w:type="dxa" w:w="1440"/>
          </w:tcPr>
          <w:p>
            <w:r>
              <w:t>Architectural plans</w:t>
            </w:r>
          </w:p>
        </w:tc>
      </w:tr>
      <w:tr>
        <w:tc>
          <w:tcPr>
            <w:tcW w:type="dxa" w:w="1440"/>
          </w:tcPr>
          <w:p>
            <w:r>
              <w:t>A2</w:t>
            </w:r>
          </w:p>
        </w:tc>
        <w:tc>
          <w:tcPr>
            <w:tcW w:type="dxa" w:w="1440"/>
          </w:tcPr>
          <w:p>
            <w:r>
              <w:t>420</w:t>
            </w:r>
          </w:p>
        </w:tc>
        <w:tc>
          <w:tcPr>
            <w:tcW w:type="dxa" w:w="1440"/>
          </w:tcPr>
          <w:p>
            <w:r>
              <w:t>594</w:t>
            </w:r>
          </w:p>
        </w:tc>
        <w:tc>
          <w:tcPr>
            <w:tcW w:type="dxa" w:w="1440"/>
          </w:tcPr>
          <w:p>
            <w:r>
              <w:t>16.5</w:t>
            </w:r>
          </w:p>
        </w:tc>
        <w:tc>
          <w:tcPr>
            <w:tcW w:type="dxa" w:w="1440"/>
          </w:tcPr>
          <w:p>
            <w:r>
              <w:t>23.4</w:t>
            </w:r>
          </w:p>
        </w:tc>
        <w:tc>
          <w:tcPr>
            <w:tcW w:type="dxa" w:w="1440"/>
          </w:tcPr>
          <w:p>
            <w:r>
              <w:t>Posters, diagrams</w:t>
            </w:r>
          </w:p>
        </w:tc>
      </w:tr>
      <w:tr>
        <w:tc>
          <w:tcPr>
            <w:tcW w:type="dxa" w:w="1440"/>
          </w:tcPr>
          <w:p>
            <w:r>
              <w:t>A3</w:t>
            </w:r>
          </w:p>
        </w:tc>
        <w:tc>
          <w:tcPr>
            <w:tcW w:type="dxa" w:w="1440"/>
          </w:tcPr>
          <w:p>
            <w:r>
              <w:t>297</w:t>
            </w:r>
          </w:p>
        </w:tc>
        <w:tc>
          <w:tcPr>
            <w:tcW w:type="dxa" w:w="1440"/>
          </w:tcPr>
          <w:p>
            <w:r>
              <w:t>420</w:t>
            </w:r>
          </w:p>
        </w:tc>
        <w:tc>
          <w:tcPr>
            <w:tcW w:type="dxa" w:w="1440"/>
          </w:tcPr>
          <w:p>
            <w:r>
              <w:t>11.7</w:t>
            </w:r>
          </w:p>
        </w:tc>
        <w:tc>
          <w:tcPr>
            <w:tcW w:type="dxa" w:w="1440"/>
          </w:tcPr>
          <w:p>
            <w:r>
              <w:t>16.5</w:t>
            </w:r>
          </w:p>
        </w:tc>
        <w:tc>
          <w:tcPr>
            <w:tcW w:type="dxa" w:w="1440"/>
          </w:tcPr>
          <w:p>
            <w:r>
              <w:t>Large charts, tabloid</w:t>
            </w:r>
          </w:p>
        </w:tc>
      </w:tr>
      <w:tr>
        <w:tc>
          <w:tcPr>
            <w:tcW w:type="dxa" w:w="1440"/>
          </w:tcPr>
          <w:p>
            <w:r>
              <w:t>A4</w:t>
            </w:r>
          </w:p>
        </w:tc>
        <w:tc>
          <w:tcPr>
            <w:tcW w:type="dxa" w:w="1440"/>
          </w:tcPr>
          <w:p>
            <w:r>
              <w:t>210</w:t>
            </w:r>
          </w:p>
        </w:tc>
        <w:tc>
          <w:tcPr>
            <w:tcW w:type="dxa" w:w="1440"/>
          </w:tcPr>
          <w:p>
            <w:r>
              <w:t>297</w:t>
            </w:r>
          </w:p>
        </w:tc>
        <w:tc>
          <w:tcPr>
            <w:tcW w:type="dxa" w:w="1440"/>
          </w:tcPr>
          <w:p>
            <w:r>
              <w:t>8.3</w:t>
            </w:r>
          </w:p>
        </w:tc>
        <w:tc>
          <w:tcPr>
            <w:tcW w:type="dxa" w:w="1440"/>
          </w:tcPr>
          <w:p>
            <w:r>
              <w:t>11.7</w:t>
            </w:r>
          </w:p>
        </w:tc>
        <w:tc>
          <w:tcPr>
            <w:tcW w:type="dxa" w:w="1440"/>
          </w:tcPr>
          <w:p>
            <w:r>
              <w:t>Documents (international)</w:t>
            </w:r>
          </w:p>
        </w:tc>
      </w:tr>
      <w:tr>
        <w:tc>
          <w:tcPr>
            <w:tcW w:type="dxa" w:w="1440"/>
          </w:tcPr>
          <w:p>
            <w:r>
              <w:t>A5</w:t>
            </w:r>
          </w:p>
        </w:tc>
        <w:tc>
          <w:tcPr>
            <w:tcW w:type="dxa" w:w="1440"/>
          </w:tcPr>
          <w:p>
            <w:r>
              <w:t>148</w:t>
            </w:r>
          </w:p>
        </w:tc>
        <w:tc>
          <w:tcPr>
            <w:tcW w:type="dxa" w:w="1440"/>
          </w:tcPr>
          <w:p>
            <w:r>
              <w:t>210</w:t>
            </w:r>
          </w:p>
        </w:tc>
        <w:tc>
          <w:tcPr>
            <w:tcW w:type="dxa" w:w="1440"/>
          </w:tcPr>
          <w:p>
            <w:r>
              <w:t>5.8</w:t>
            </w:r>
          </w:p>
        </w:tc>
        <w:tc>
          <w:tcPr>
            <w:tcW w:type="dxa" w:w="1440"/>
          </w:tcPr>
          <w:p>
            <w:r>
              <w:t>8.3</w:t>
            </w:r>
          </w:p>
        </w:tc>
        <w:tc>
          <w:tcPr>
            <w:tcW w:type="dxa" w:w="1440"/>
          </w:tcPr>
          <w:p>
            <w:r>
              <w:t>Booklets, planners</w:t>
            </w:r>
          </w:p>
        </w:tc>
      </w:tr>
      <w:tr>
        <w:tc>
          <w:tcPr>
            <w:tcW w:type="dxa" w:w="1440"/>
          </w:tcPr>
          <w:p>
            <w:r>
              <w:t>A6</w:t>
            </w:r>
          </w:p>
        </w:tc>
        <w:tc>
          <w:tcPr>
            <w:tcW w:type="dxa" w:w="1440"/>
          </w:tcPr>
          <w:p>
            <w:r>
              <w:t>105</w:t>
            </w:r>
          </w:p>
        </w:tc>
        <w:tc>
          <w:tcPr>
            <w:tcW w:type="dxa" w:w="1440"/>
          </w:tcPr>
          <w:p>
            <w:r>
              <w:t>148</w:t>
            </w:r>
          </w:p>
        </w:tc>
        <w:tc>
          <w:tcPr>
            <w:tcW w:type="dxa" w:w="1440"/>
          </w:tcPr>
          <w:p>
            <w:r>
              <w:t>4.1</w:t>
            </w:r>
          </w:p>
        </w:tc>
        <w:tc>
          <w:tcPr>
            <w:tcW w:type="dxa" w:w="1440"/>
          </w:tcPr>
          <w:p>
            <w:r>
              <w:t>5.8</w:t>
            </w:r>
          </w:p>
        </w:tc>
        <w:tc>
          <w:tcPr>
            <w:tcW w:type="dxa" w:w="1440"/>
          </w:tcPr>
          <w:p>
            <w:r>
              <w:t>Postcards, pocket guides</w:t>
            </w:r>
          </w:p>
        </w:tc>
      </w:tr>
      <w:tr>
        <w:tc>
          <w:tcPr>
            <w:tcW w:type="dxa" w:w="1440"/>
          </w:tcPr>
          <w:p>
            <w:r>
              <w:t>Letter</w:t>
            </w:r>
          </w:p>
        </w:tc>
        <w:tc>
          <w:tcPr>
            <w:tcW w:type="dxa" w:w="1440"/>
          </w:tcPr>
          <w:p>
            <w:r>
              <w:t>216</w:t>
            </w:r>
          </w:p>
        </w:tc>
        <w:tc>
          <w:tcPr>
            <w:tcW w:type="dxa" w:w="1440"/>
          </w:tcPr>
          <w:p>
            <w:r>
              <w:t>279</w:t>
            </w:r>
          </w:p>
        </w:tc>
        <w:tc>
          <w:tcPr>
            <w:tcW w:type="dxa" w:w="1440"/>
          </w:tcPr>
          <w:p>
            <w:r>
              <w:t>8.5</w:t>
            </w:r>
          </w:p>
        </w:tc>
        <w:tc>
          <w:tcPr>
            <w:tcW w:type="dxa" w:w="1440"/>
          </w:tcPr>
          <w:p>
            <w:r>
              <w:t>11.0</w:t>
            </w:r>
          </w:p>
        </w:tc>
        <w:tc>
          <w:tcPr>
            <w:tcW w:type="dxa" w:w="1440"/>
          </w:tcPr>
          <w:p>
            <w:r>
              <w:t>Documents (US/Canada)</w:t>
            </w:r>
          </w:p>
        </w:tc>
      </w:tr>
      <w:tr>
        <w:tc>
          <w:tcPr>
            <w:tcW w:type="dxa" w:w="1440"/>
          </w:tcPr>
          <w:p>
            <w:r>
              <w:t>Legal</w:t>
            </w:r>
          </w:p>
        </w:tc>
        <w:tc>
          <w:tcPr>
            <w:tcW w:type="dxa" w:w="1440"/>
          </w:tcPr>
          <w:p>
            <w:r>
              <w:t>216</w:t>
            </w:r>
          </w:p>
        </w:tc>
        <w:tc>
          <w:tcPr>
            <w:tcW w:type="dxa" w:w="1440"/>
          </w:tcPr>
          <w:p>
            <w:r>
              <w:t>356</w:t>
            </w:r>
          </w:p>
        </w:tc>
        <w:tc>
          <w:tcPr>
            <w:tcW w:type="dxa" w:w="1440"/>
          </w:tcPr>
          <w:p>
            <w:r>
              <w:t>8.5</w:t>
            </w:r>
          </w:p>
        </w:tc>
        <w:tc>
          <w:tcPr>
            <w:tcW w:type="dxa" w:w="1440"/>
          </w:tcPr>
          <w:p>
            <w:r>
              <w:t>14.0</w:t>
            </w:r>
          </w:p>
        </w:tc>
        <w:tc>
          <w:tcPr>
            <w:tcW w:type="dxa" w:w="1440"/>
          </w:tcPr>
          <w:p>
            <w:r>
              <w:t>Legal documents (US)</w:t>
            </w:r>
          </w:p>
        </w:tc>
      </w:tr>
      <w:tr>
        <w:tc>
          <w:tcPr>
            <w:tcW w:type="dxa" w:w="1440"/>
          </w:tcPr>
          <w:p>
            <w:r>
              <w:t>Tabloid</w:t>
            </w:r>
          </w:p>
        </w:tc>
        <w:tc>
          <w:tcPr>
            <w:tcW w:type="dxa" w:w="1440"/>
          </w:tcPr>
          <w:p>
            <w:r>
              <w:t>279</w:t>
            </w:r>
          </w:p>
        </w:tc>
        <w:tc>
          <w:tcPr>
            <w:tcW w:type="dxa" w:w="1440"/>
          </w:tcPr>
          <w:p>
            <w:r>
              <w:t>432</w:t>
            </w:r>
          </w:p>
        </w:tc>
        <w:tc>
          <w:tcPr>
            <w:tcW w:type="dxa" w:w="1440"/>
          </w:tcPr>
          <w:p>
            <w:r>
              <w:t>11.0</w:t>
            </w:r>
          </w:p>
        </w:tc>
        <w:tc>
          <w:tcPr>
            <w:tcW w:type="dxa" w:w="1440"/>
          </w:tcPr>
          <w:p>
            <w:r>
              <w:t>17.0</w:t>
            </w:r>
          </w:p>
        </w:tc>
        <w:tc>
          <w:tcPr>
            <w:tcW w:type="dxa" w:w="1440"/>
          </w:tcPr>
          <w:p>
            <w:r>
              <w:t>Newspapers, spreadsheets</w:t>
            </w:r>
          </w:p>
        </w:tc>
      </w:tr>
    </w:tbl>
    <w:p/>
    <w:p>
      <w:pPr>
        <w:pStyle w:val="Heading2"/>
      </w:pPr>
      <w:r>
        <w:t>E.5 SI Prefixes Used in Computing</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Prefix</w:t>
            </w:r>
          </w:p>
        </w:tc>
        <w:tc>
          <w:tcPr>
            <w:tcW w:type="dxa" w:w="1728"/>
          </w:tcPr>
          <w:p>
            <w:r>
              <w:t>Symbol</w:t>
            </w:r>
          </w:p>
        </w:tc>
        <w:tc>
          <w:tcPr>
            <w:tcW w:type="dxa" w:w="1728"/>
          </w:tcPr>
          <w:p>
            <w:r>
              <w:t>Factor</w:t>
            </w:r>
          </w:p>
        </w:tc>
        <w:tc>
          <w:tcPr>
            <w:tcW w:type="dxa" w:w="1728"/>
          </w:tcPr>
          <w:p>
            <w:r>
              <w:t>Decimal Value</w:t>
            </w:r>
          </w:p>
        </w:tc>
        <w:tc>
          <w:tcPr>
            <w:tcW w:type="dxa" w:w="1728"/>
          </w:tcPr>
          <w:p>
            <w:r>
              <w:t>Example</w:t>
            </w:r>
          </w:p>
        </w:tc>
      </w:tr>
      <w:tr>
        <w:tc>
          <w:tcPr>
            <w:tcW w:type="dxa" w:w="1728"/>
          </w:tcPr>
          <w:p>
            <w:r>
              <w:t>Tera</w:t>
            </w:r>
          </w:p>
        </w:tc>
        <w:tc>
          <w:tcPr>
            <w:tcW w:type="dxa" w:w="1728"/>
          </w:tcPr>
          <w:p>
            <w:r>
              <w:t>T</w:t>
            </w:r>
          </w:p>
        </w:tc>
        <w:tc>
          <w:tcPr>
            <w:tcW w:type="dxa" w:w="1728"/>
          </w:tcPr>
          <w:p>
            <w:r>
              <w:t>10¹²</w:t>
            </w:r>
          </w:p>
        </w:tc>
        <w:tc>
          <w:tcPr>
            <w:tcW w:type="dxa" w:w="1728"/>
          </w:tcPr>
          <w:p>
            <w:r>
              <w:t>1,000,000,000,000</w:t>
            </w:r>
          </w:p>
        </w:tc>
        <w:tc>
          <w:tcPr>
            <w:tcW w:type="dxa" w:w="1728"/>
          </w:tcPr>
          <w:p>
            <w:r>
              <w:t>1 TB storage drive</w:t>
            </w:r>
          </w:p>
        </w:tc>
      </w:tr>
      <w:tr>
        <w:tc>
          <w:tcPr>
            <w:tcW w:type="dxa" w:w="1728"/>
          </w:tcPr>
          <w:p>
            <w:r>
              <w:t>Giga</w:t>
            </w:r>
          </w:p>
        </w:tc>
        <w:tc>
          <w:tcPr>
            <w:tcW w:type="dxa" w:w="1728"/>
          </w:tcPr>
          <w:p>
            <w:r>
              <w:t>G</w:t>
            </w:r>
          </w:p>
        </w:tc>
        <w:tc>
          <w:tcPr>
            <w:tcW w:type="dxa" w:w="1728"/>
          </w:tcPr>
          <w:p>
            <w:r>
              <w:t>10⁹</w:t>
            </w:r>
          </w:p>
        </w:tc>
        <w:tc>
          <w:tcPr>
            <w:tcW w:type="dxa" w:w="1728"/>
          </w:tcPr>
          <w:p>
            <w:r>
              <w:t>1,000,000,000</w:t>
            </w:r>
          </w:p>
        </w:tc>
        <w:tc>
          <w:tcPr>
            <w:tcW w:type="dxa" w:w="1728"/>
          </w:tcPr>
          <w:p>
            <w:r>
              <w:t>2.4 GHz processor</w:t>
            </w:r>
          </w:p>
        </w:tc>
      </w:tr>
      <w:tr>
        <w:tc>
          <w:tcPr>
            <w:tcW w:type="dxa" w:w="1728"/>
          </w:tcPr>
          <w:p>
            <w:r>
              <w:t>Mega</w:t>
            </w:r>
          </w:p>
        </w:tc>
        <w:tc>
          <w:tcPr>
            <w:tcW w:type="dxa" w:w="1728"/>
          </w:tcPr>
          <w:p>
            <w:r>
              <w:t>M</w:t>
            </w:r>
          </w:p>
        </w:tc>
        <w:tc>
          <w:tcPr>
            <w:tcW w:type="dxa" w:w="1728"/>
          </w:tcPr>
          <w:p>
            <w:r>
              <w:t>10⁶</w:t>
            </w:r>
          </w:p>
        </w:tc>
        <w:tc>
          <w:tcPr>
            <w:tcW w:type="dxa" w:w="1728"/>
          </w:tcPr>
          <w:p>
            <w:r>
              <w:t>1,000,000</w:t>
            </w:r>
          </w:p>
        </w:tc>
        <w:tc>
          <w:tcPr>
            <w:tcW w:type="dxa" w:w="1728"/>
          </w:tcPr>
          <w:p>
            <w:r>
              <w:t>100 MB file size</w:t>
            </w:r>
          </w:p>
        </w:tc>
      </w:tr>
      <w:tr>
        <w:tc>
          <w:tcPr>
            <w:tcW w:type="dxa" w:w="1728"/>
          </w:tcPr>
          <w:p>
            <w:r>
              <w:t>Kilo</w:t>
            </w:r>
          </w:p>
        </w:tc>
        <w:tc>
          <w:tcPr>
            <w:tcW w:type="dxa" w:w="1728"/>
          </w:tcPr>
          <w:p>
            <w:r>
              <w:t>k</w:t>
            </w:r>
          </w:p>
        </w:tc>
        <w:tc>
          <w:tcPr>
            <w:tcW w:type="dxa" w:w="1728"/>
          </w:tcPr>
          <w:p>
            <w:r>
              <w:t>10³</w:t>
            </w:r>
          </w:p>
        </w:tc>
        <w:tc>
          <w:tcPr>
            <w:tcW w:type="dxa" w:w="1728"/>
          </w:tcPr>
          <w:p>
            <w:r>
              <w:t>1,000</w:t>
            </w:r>
          </w:p>
        </w:tc>
        <w:tc>
          <w:tcPr>
            <w:tcW w:type="dxa" w:w="1728"/>
          </w:tcPr>
          <w:p>
            <w:r>
              <w:t>50 KB document</w:t>
            </w:r>
          </w:p>
        </w:tc>
      </w:tr>
      <w:tr>
        <w:tc>
          <w:tcPr>
            <w:tcW w:type="dxa" w:w="1728"/>
          </w:tcPr>
          <w:p>
            <w:r>
              <w:t>(base)</w:t>
            </w:r>
          </w:p>
        </w:tc>
        <w:tc>
          <w:tcPr>
            <w:tcW w:type="dxa" w:w="1728"/>
          </w:tcPr>
          <w:p>
            <w:r/>
          </w:p>
        </w:tc>
        <w:tc>
          <w:tcPr>
            <w:tcW w:type="dxa" w:w="1728"/>
          </w:tcPr>
          <w:p>
            <w:r>
              <w:t>10⁰</w:t>
            </w:r>
          </w:p>
        </w:tc>
        <w:tc>
          <w:tcPr>
            <w:tcW w:type="dxa" w:w="1728"/>
          </w:tcPr>
          <w:p>
            <w:r>
              <w:t>1</w:t>
            </w:r>
          </w:p>
        </w:tc>
        <w:tc>
          <w:tcPr>
            <w:tcW w:type="dxa" w:w="1728"/>
          </w:tcPr>
          <w:p>
            <w:r>
              <w:t>1 byte of data</w:t>
            </w:r>
          </w:p>
        </w:tc>
      </w:tr>
      <w:tr>
        <w:tc>
          <w:tcPr>
            <w:tcW w:type="dxa" w:w="1728"/>
          </w:tcPr>
          <w:p>
            <w:r>
              <w:t>Milli</w:t>
            </w:r>
          </w:p>
        </w:tc>
        <w:tc>
          <w:tcPr>
            <w:tcW w:type="dxa" w:w="1728"/>
          </w:tcPr>
          <w:p>
            <w:r>
              <w:t>m</w:t>
            </w:r>
          </w:p>
        </w:tc>
        <w:tc>
          <w:tcPr>
            <w:tcW w:type="dxa" w:w="1728"/>
          </w:tcPr>
          <w:p>
            <w:r>
              <w:t>10⁻³</w:t>
            </w:r>
          </w:p>
        </w:tc>
        <w:tc>
          <w:tcPr>
            <w:tcW w:type="dxa" w:w="1728"/>
          </w:tcPr>
          <w:p>
            <w:r>
              <w:t>0.001</w:t>
            </w:r>
          </w:p>
        </w:tc>
        <w:tc>
          <w:tcPr>
            <w:tcW w:type="dxa" w:w="1728"/>
          </w:tcPr>
          <w:p>
            <w:r>
              <w:t>5 ms latency</w:t>
            </w:r>
          </w:p>
        </w:tc>
      </w:tr>
      <w:tr>
        <w:tc>
          <w:tcPr>
            <w:tcW w:type="dxa" w:w="1728"/>
          </w:tcPr>
          <w:p>
            <w:r>
              <w:t>Micro</w:t>
            </w:r>
          </w:p>
        </w:tc>
        <w:tc>
          <w:tcPr>
            <w:tcW w:type="dxa" w:w="1728"/>
          </w:tcPr>
          <w:p>
            <w:r>
              <w:t>µ</w:t>
            </w:r>
          </w:p>
        </w:tc>
        <w:tc>
          <w:tcPr>
            <w:tcW w:type="dxa" w:w="1728"/>
          </w:tcPr>
          <w:p>
            <w:r>
              <w:t>10⁻⁶</w:t>
            </w:r>
          </w:p>
        </w:tc>
        <w:tc>
          <w:tcPr>
            <w:tcW w:type="dxa" w:w="1728"/>
          </w:tcPr>
          <w:p>
            <w:r>
              <w:t>0.000001</w:t>
            </w:r>
          </w:p>
        </w:tc>
        <w:tc>
          <w:tcPr>
            <w:tcW w:type="dxa" w:w="1728"/>
          </w:tcPr>
          <w:p>
            <w:r>
              <w:t>10 µs instruction time</w:t>
            </w:r>
          </w:p>
        </w:tc>
      </w:tr>
      <w:tr>
        <w:tc>
          <w:tcPr>
            <w:tcW w:type="dxa" w:w="1728"/>
          </w:tcPr>
          <w:p>
            <w:r>
              <w:t>Nano</w:t>
            </w:r>
          </w:p>
        </w:tc>
        <w:tc>
          <w:tcPr>
            <w:tcW w:type="dxa" w:w="1728"/>
          </w:tcPr>
          <w:p>
            <w:r>
              <w:t>n</w:t>
            </w:r>
          </w:p>
        </w:tc>
        <w:tc>
          <w:tcPr>
            <w:tcW w:type="dxa" w:w="1728"/>
          </w:tcPr>
          <w:p>
            <w:r>
              <w:t>10⁻⁹</w:t>
            </w:r>
          </w:p>
        </w:tc>
        <w:tc>
          <w:tcPr>
            <w:tcW w:type="dxa" w:w="1728"/>
          </w:tcPr>
          <w:p>
            <w:r>
              <w:t>0.000000001</w:t>
            </w:r>
          </w:p>
        </w:tc>
        <w:tc>
          <w:tcPr>
            <w:tcW w:type="dxa" w:w="1728"/>
          </w:tcPr>
          <w:p>
            <w:r>
              <w:t>7 nm chip process</w:t>
            </w:r>
          </w:p>
        </w:tc>
      </w:tr>
    </w:tbl>
    <w:p/>
    <w:p>
      <w:r>
        <w:br w:type="page"/>
      </w:r>
    </w:p>
    <w:p>
      <w:pPr>
        <w:pStyle w:val="Heading1"/>
      </w:pPr>
      <w:r>
        <w:t>Appendix F: Keyboard Shortcuts and Quick Reference</w:t>
      </w:r>
    </w:p>
    <w:p>
      <w:r>
        <w:t>This appendix provides keyboard shortcut reference tables commonly included in technical documentation and user manuals.</w:t>
      </w:r>
    </w:p>
    <w:p>
      <w:pPr>
        <w:pStyle w:val="Heading2"/>
      </w:pPr>
      <w:r>
        <w:t>F.1 Universal Keyboard Shortcuts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Action</w:t>
            </w:r>
          </w:p>
        </w:tc>
        <w:tc>
          <w:tcPr>
            <w:tcW w:type="dxa" w:w="2160"/>
          </w:tcPr>
          <w:p>
            <w:r>
              <w:t>Windows/Linux</w:t>
            </w:r>
          </w:p>
        </w:tc>
        <w:tc>
          <w:tcPr>
            <w:tcW w:type="dxa" w:w="2160"/>
          </w:tcPr>
          <w:p>
            <w:r>
              <w:t>macOS</w:t>
            </w:r>
          </w:p>
        </w:tc>
        <w:tc>
          <w:tcPr>
            <w:tcW w:type="dxa" w:w="2160"/>
          </w:tcPr>
          <w:p>
            <w:r>
              <w:t>Context</w:t>
            </w:r>
          </w:p>
        </w:tc>
      </w:tr>
      <w:tr>
        <w:tc>
          <w:tcPr>
            <w:tcW w:type="dxa" w:w="2160"/>
          </w:tcPr>
          <w:p>
            <w:r>
              <w:t>Copy</w:t>
            </w:r>
          </w:p>
        </w:tc>
        <w:tc>
          <w:tcPr>
            <w:tcW w:type="dxa" w:w="2160"/>
          </w:tcPr>
          <w:p>
            <w:r>
              <w:t>Ctrl+C</w:t>
            </w:r>
          </w:p>
        </w:tc>
        <w:tc>
          <w:tcPr>
            <w:tcW w:type="dxa" w:w="2160"/>
          </w:tcPr>
          <w:p>
            <w:r>
              <w:t>Cmd+C</w:t>
            </w:r>
          </w:p>
        </w:tc>
        <w:tc>
          <w:tcPr>
            <w:tcW w:type="dxa" w:w="2160"/>
          </w:tcPr>
          <w:p>
            <w:r>
              <w:t>Universal</w:t>
            </w:r>
          </w:p>
        </w:tc>
      </w:tr>
      <w:tr>
        <w:tc>
          <w:tcPr>
            <w:tcW w:type="dxa" w:w="2160"/>
          </w:tcPr>
          <w:p>
            <w:r>
              <w:t>Cut</w:t>
            </w:r>
          </w:p>
        </w:tc>
        <w:tc>
          <w:tcPr>
            <w:tcW w:type="dxa" w:w="2160"/>
          </w:tcPr>
          <w:p>
            <w:r>
              <w:t>Ctrl+X</w:t>
            </w:r>
          </w:p>
        </w:tc>
        <w:tc>
          <w:tcPr>
            <w:tcW w:type="dxa" w:w="2160"/>
          </w:tcPr>
          <w:p>
            <w:r>
              <w:t>Cmd+X</w:t>
            </w:r>
          </w:p>
        </w:tc>
        <w:tc>
          <w:tcPr>
            <w:tcW w:type="dxa" w:w="2160"/>
          </w:tcPr>
          <w:p>
            <w:r>
              <w:t>Universal</w:t>
            </w:r>
          </w:p>
        </w:tc>
      </w:tr>
      <w:tr>
        <w:tc>
          <w:tcPr>
            <w:tcW w:type="dxa" w:w="2160"/>
          </w:tcPr>
          <w:p>
            <w:r>
              <w:t>Paste</w:t>
            </w:r>
          </w:p>
        </w:tc>
        <w:tc>
          <w:tcPr>
            <w:tcW w:type="dxa" w:w="2160"/>
          </w:tcPr>
          <w:p>
            <w:r>
              <w:t>Ctrl+V</w:t>
            </w:r>
          </w:p>
        </w:tc>
        <w:tc>
          <w:tcPr>
            <w:tcW w:type="dxa" w:w="2160"/>
          </w:tcPr>
          <w:p>
            <w:r>
              <w:t>Cmd+V</w:t>
            </w:r>
          </w:p>
        </w:tc>
        <w:tc>
          <w:tcPr>
            <w:tcW w:type="dxa" w:w="2160"/>
          </w:tcPr>
          <w:p>
            <w:r>
              <w:t>Universal</w:t>
            </w:r>
          </w:p>
        </w:tc>
      </w:tr>
      <w:tr>
        <w:tc>
          <w:tcPr>
            <w:tcW w:type="dxa" w:w="2160"/>
          </w:tcPr>
          <w:p>
            <w:r>
              <w:t>Undo</w:t>
            </w:r>
          </w:p>
        </w:tc>
        <w:tc>
          <w:tcPr>
            <w:tcW w:type="dxa" w:w="2160"/>
          </w:tcPr>
          <w:p>
            <w:r>
              <w:t>Ctrl+Z</w:t>
            </w:r>
          </w:p>
        </w:tc>
        <w:tc>
          <w:tcPr>
            <w:tcW w:type="dxa" w:w="2160"/>
          </w:tcPr>
          <w:p>
            <w:r>
              <w:t>Cmd+Z</w:t>
            </w:r>
          </w:p>
        </w:tc>
        <w:tc>
          <w:tcPr>
            <w:tcW w:type="dxa" w:w="2160"/>
          </w:tcPr>
          <w:p>
            <w:r>
              <w:t>Universal</w:t>
            </w:r>
          </w:p>
        </w:tc>
      </w:tr>
      <w:tr>
        <w:tc>
          <w:tcPr>
            <w:tcW w:type="dxa" w:w="2160"/>
          </w:tcPr>
          <w:p>
            <w:r>
              <w:t>Redo</w:t>
            </w:r>
          </w:p>
        </w:tc>
        <w:tc>
          <w:tcPr>
            <w:tcW w:type="dxa" w:w="2160"/>
          </w:tcPr>
          <w:p>
            <w:r>
              <w:t>Ctrl+Y</w:t>
            </w:r>
          </w:p>
        </w:tc>
        <w:tc>
          <w:tcPr>
            <w:tcW w:type="dxa" w:w="2160"/>
          </w:tcPr>
          <w:p>
            <w:r>
              <w:t>Cmd+Shift+Z</w:t>
            </w:r>
          </w:p>
        </w:tc>
        <w:tc>
          <w:tcPr>
            <w:tcW w:type="dxa" w:w="2160"/>
          </w:tcPr>
          <w:p>
            <w:r>
              <w:t>Universal</w:t>
            </w:r>
          </w:p>
        </w:tc>
      </w:tr>
      <w:tr>
        <w:tc>
          <w:tcPr>
            <w:tcW w:type="dxa" w:w="2160"/>
          </w:tcPr>
          <w:p>
            <w:r>
              <w:t>Select All</w:t>
            </w:r>
          </w:p>
        </w:tc>
        <w:tc>
          <w:tcPr>
            <w:tcW w:type="dxa" w:w="2160"/>
          </w:tcPr>
          <w:p>
            <w:r>
              <w:t>Ctrl+A</w:t>
            </w:r>
          </w:p>
        </w:tc>
        <w:tc>
          <w:tcPr>
            <w:tcW w:type="dxa" w:w="2160"/>
          </w:tcPr>
          <w:p>
            <w:r>
              <w:t>Cmd+A</w:t>
            </w:r>
          </w:p>
        </w:tc>
        <w:tc>
          <w:tcPr>
            <w:tcW w:type="dxa" w:w="2160"/>
          </w:tcPr>
          <w:p>
            <w:r>
              <w:t>Universal</w:t>
            </w:r>
          </w:p>
        </w:tc>
      </w:tr>
      <w:tr>
        <w:tc>
          <w:tcPr>
            <w:tcW w:type="dxa" w:w="2160"/>
          </w:tcPr>
          <w:p>
            <w:r>
              <w:t>Find</w:t>
            </w:r>
          </w:p>
        </w:tc>
        <w:tc>
          <w:tcPr>
            <w:tcW w:type="dxa" w:w="2160"/>
          </w:tcPr>
          <w:p>
            <w:r>
              <w:t>Ctrl+F</w:t>
            </w:r>
          </w:p>
        </w:tc>
        <w:tc>
          <w:tcPr>
            <w:tcW w:type="dxa" w:w="2160"/>
          </w:tcPr>
          <w:p>
            <w:r>
              <w:t>Cmd+F</w:t>
            </w:r>
          </w:p>
        </w:tc>
        <w:tc>
          <w:tcPr>
            <w:tcW w:type="dxa" w:w="2160"/>
          </w:tcPr>
          <w:p>
            <w:r>
              <w:t>Universal</w:t>
            </w:r>
          </w:p>
        </w:tc>
      </w:tr>
      <w:tr>
        <w:tc>
          <w:tcPr>
            <w:tcW w:type="dxa" w:w="2160"/>
          </w:tcPr>
          <w:p>
            <w:r>
              <w:t>Find and Replace</w:t>
            </w:r>
          </w:p>
        </w:tc>
        <w:tc>
          <w:tcPr>
            <w:tcW w:type="dxa" w:w="2160"/>
          </w:tcPr>
          <w:p>
            <w:r>
              <w:t>Ctrl+H</w:t>
            </w:r>
          </w:p>
        </w:tc>
        <w:tc>
          <w:tcPr>
            <w:tcW w:type="dxa" w:w="2160"/>
          </w:tcPr>
          <w:p>
            <w:r>
              <w:t>Cmd+Shift+H</w:t>
            </w:r>
          </w:p>
        </w:tc>
        <w:tc>
          <w:tcPr>
            <w:tcW w:type="dxa" w:w="2160"/>
          </w:tcPr>
          <w:p>
            <w:r>
              <w:t>Universal</w:t>
            </w:r>
          </w:p>
        </w:tc>
      </w:tr>
      <w:tr>
        <w:tc>
          <w:tcPr>
            <w:tcW w:type="dxa" w:w="2160"/>
          </w:tcPr>
          <w:p>
            <w:r>
              <w:t>Save</w:t>
            </w:r>
          </w:p>
        </w:tc>
        <w:tc>
          <w:tcPr>
            <w:tcW w:type="dxa" w:w="2160"/>
          </w:tcPr>
          <w:p>
            <w:r>
              <w:t>Ctrl+S</w:t>
            </w:r>
          </w:p>
        </w:tc>
        <w:tc>
          <w:tcPr>
            <w:tcW w:type="dxa" w:w="2160"/>
          </w:tcPr>
          <w:p>
            <w:r>
              <w:t>Cmd+S</w:t>
            </w:r>
          </w:p>
        </w:tc>
        <w:tc>
          <w:tcPr>
            <w:tcW w:type="dxa" w:w="2160"/>
          </w:tcPr>
          <w:p>
            <w:r>
              <w:t>Universal</w:t>
            </w:r>
          </w:p>
        </w:tc>
      </w:tr>
      <w:tr>
        <w:tc>
          <w:tcPr>
            <w:tcW w:type="dxa" w:w="2160"/>
          </w:tcPr>
          <w:p>
            <w:r>
              <w:t>Print</w:t>
            </w:r>
          </w:p>
        </w:tc>
        <w:tc>
          <w:tcPr>
            <w:tcW w:type="dxa" w:w="2160"/>
          </w:tcPr>
          <w:p>
            <w:r>
              <w:t>Ctrl+P</w:t>
            </w:r>
          </w:p>
        </w:tc>
        <w:tc>
          <w:tcPr>
            <w:tcW w:type="dxa" w:w="2160"/>
          </w:tcPr>
          <w:p>
            <w:r>
              <w:t>Cmd+P</w:t>
            </w:r>
          </w:p>
        </w:tc>
        <w:tc>
          <w:tcPr>
            <w:tcW w:type="dxa" w:w="2160"/>
          </w:tcPr>
          <w:p>
            <w:r>
              <w:t>Universal</w:t>
            </w:r>
          </w:p>
        </w:tc>
      </w:tr>
      <w:tr>
        <w:tc>
          <w:tcPr>
            <w:tcW w:type="dxa" w:w="2160"/>
          </w:tcPr>
          <w:p>
            <w:r>
              <w:t>New Document</w:t>
            </w:r>
          </w:p>
        </w:tc>
        <w:tc>
          <w:tcPr>
            <w:tcW w:type="dxa" w:w="2160"/>
          </w:tcPr>
          <w:p>
            <w:r>
              <w:t>Ctrl+N</w:t>
            </w:r>
          </w:p>
        </w:tc>
        <w:tc>
          <w:tcPr>
            <w:tcW w:type="dxa" w:w="2160"/>
          </w:tcPr>
          <w:p>
            <w:r>
              <w:t>Cmd+N</w:t>
            </w:r>
          </w:p>
        </w:tc>
        <w:tc>
          <w:tcPr>
            <w:tcW w:type="dxa" w:w="2160"/>
          </w:tcPr>
          <w:p>
            <w:r>
              <w:t>Most applications</w:t>
            </w:r>
          </w:p>
        </w:tc>
      </w:tr>
      <w:tr>
        <w:tc>
          <w:tcPr>
            <w:tcW w:type="dxa" w:w="2160"/>
          </w:tcPr>
          <w:p>
            <w:r>
              <w:t>Open File</w:t>
            </w:r>
          </w:p>
        </w:tc>
        <w:tc>
          <w:tcPr>
            <w:tcW w:type="dxa" w:w="2160"/>
          </w:tcPr>
          <w:p>
            <w:r>
              <w:t>Ctrl+O</w:t>
            </w:r>
          </w:p>
        </w:tc>
        <w:tc>
          <w:tcPr>
            <w:tcW w:type="dxa" w:w="2160"/>
          </w:tcPr>
          <w:p>
            <w:r>
              <w:t>Cmd+O</w:t>
            </w:r>
          </w:p>
        </w:tc>
        <w:tc>
          <w:tcPr>
            <w:tcW w:type="dxa" w:w="2160"/>
          </w:tcPr>
          <w:p>
            <w:r>
              <w:t>Most applications</w:t>
            </w:r>
          </w:p>
        </w:tc>
      </w:tr>
      <w:tr>
        <w:tc>
          <w:tcPr>
            <w:tcW w:type="dxa" w:w="2160"/>
          </w:tcPr>
          <w:p>
            <w:r>
              <w:t>Close Window</w:t>
            </w:r>
          </w:p>
        </w:tc>
        <w:tc>
          <w:tcPr>
            <w:tcW w:type="dxa" w:w="2160"/>
          </w:tcPr>
          <w:p>
            <w:r>
              <w:t>Ctrl+W</w:t>
            </w:r>
          </w:p>
        </w:tc>
        <w:tc>
          <w:tcPr>
            <w:tcW w:type="dxa" w:w="2160"/>
          </w:tcPr>
          <w:p>
            <w:r>
              <w:t>Cmd+W</w:t>
            </w:r>
          </w:p>
        </w:tc>
        <w:tc>
          <w:tcPr>
            <w:tcW w:type="dxa" w:w="2160"/>
          </w:tcPr>
          <w:p>
            <w:r>
              <w:t>Most applications</w:t>
            </w:r>
          </w:p>
        </w:tc>
      </w:tr>
      <w:tr>
        <w:tc>
          <w:tcPr>
            <w:tcW w:type="dxa" w:w="2160"/>
          </w:tcPr>
          <w:p>
            <w:r>
              <w:t>Bold</w:t>
            </w:r>
          </w:p>
        </w:tc>
        <w:tc>
          <w:tcPr>
            <w:tcW w:type="dxa" w:w="2160"/>
          </w:tcPr>
          <w:p>
            <w:r>
              <w:t>Ctrl+B</w:t>
            </w:r>
          </w:p>
        </w:tc>
        <w:tc>
          <w:tcPr>
            <w:tcW w:type="dxa" w:w="2160"/>
          </w:tcPr>
          <w:p>
            <w:r>
              <w:t>Cmd+B</w:t>
            </w:r>
          </w:p>
        </w:tc>
        <w:tc>
          <w:tcPr>
            <w:tcW w:type="dxa" w:w="2160"/>
          </w:tcPr>
          <w:p>
            <w:r>
              <w:t>Text editors, Word</w:t>
            </w:r>
          </w:p>
        </w:tc>
      </w:tr>
      <w:tr>
        <w:tc>
          <w:tcPr>
            <w:tcW w:type="dxa" w:w="2160"/>
          </w:tcPr>
          <w:p>
            <w:r>
              <w:t>Italic</w:t>
            </w:r>
          </w:p>
        </w:tc>
        <w:tc>
          <w:tcPr>
            <w:tcW w:type="dxa" w:w="2160"/>
          </w:tcPr>
          <w:p>
            <w:r>
              <w:t>Ctrl+I</w:t>
            </w:r>
          </w:p>
        </w:tc>
        <w:tc>
          <w:tcPr>
            <w:tcW w:type="dxa" w:w="2160"/>
          </w:tcPr>
          <w:p>
            <w:r>
              <w:t>Cmd+I</w:t>
            </w:r>
          </w:p>
        </w:tc>
        <w:tc>
          <w:tcPr>
            <w:tcW w:type="dxa" w:w="2160"/>
          </w:tcPr>
          <w:p>
            <w:r>
              <w:t>Text editors, Word</w:t>
            </w:r>
          </w:p>
        </w:tc>
      </w:tr>
      <w:tr>
        <w:tc>
          <w:tcPr>
            <w:tcW w:type="dxa" w:w="2160"/>
          </w:tcPr>
          <w:p>
            <w:r>
              <w:t>Underline</w:t>
            </w:r>
          </w:p>
        </w:tc>
        <w:tc>
          <w:tcPr>
            <w:tcW w:type="dxa" w:w="2160"/>
          </w:tcPr>
          <w:p>
            <w:r>
              <w:t>Ctrl+U</w:t>
            </w:r>
          </w:p>
        </w:tc>
        <w:tc>
          <w:tcPr>
            <w:tcW w:type="dxa" w:w="2160"/>
          </w:tcPr>
          <w:p>
            <w:r>
              <w:t>Cmd+U</w:t>
            </w:r>
          </w:p>
        </w:tc>
        <w:tc>
          <w:tcPr>
            <w:tcW w:type="dxa" w:w="2160"/>
          </w:tcPr>
          <w:p>
            <w:r>
              <w:t>Text editors, Word</w:t>
            </w:r>
          </w:p>
        </w:tc>
      </w:tr>
    </w:tbl>
    <w:p/>
    <w:p>
      <w:pPr>
        <w:pStyle w:val="Heading2"/>
      </w:pPr>
      <w:r>
        <w:t>F.2 Microsoft Word Shortcuts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Action</w:t>
            </w:r>
          </w:p>
        </w:tc>
        <w:tc>
          <w:tcPr>
            <w:tcW w:type="dxa" w:w="2880"/>
          </w:tcPr>
          <w:p>
            <w:r>
              <w:t>Shortcut</w:t>
            </w:r>
          </w:p>
        </w:tc>
        <w:tc>
          <w:tcPr>
            <w:tcW w:type="dxa" w:w="2880"/>
          </w:tcPr>
          <w:p>
            <w:r>
              <w:t>Description</w:t>
            </w:r>
          </w:p>
        </w:tc>
      </w:tr>
      <w:tr>
        <w:tc>
          <w:tcPr>
            <w:tcW w:type="dxa" w:w="2880"/>
          </w:tcPr>
          <w:p>
            <w:r>
              <w:t>Heading 1</w:t>
            </w:r>
          </w:p>
        </w:tc>
        <w:tc>
          <w:tcPr>
            <w:tcW w:type="dxa" w:w="2880"/>
          </w:tcPr>
          <w:p>
            <w:r>
              <w:t>Ctrl+Alt+1</w:t>
            </w:r>
          </w:p>
        </w:tc>
        <w:tc>
          <w:tcPr>
            <w:tcW w:type="dxa" w:w="2880"/>
          </w:tcPr>
          <w:p>
            <w:r>
              <w:t>Apply Heading 1 style</w:t>
            </w:r>
          </w:p>
        </w:tc>
      </w:tr>
      <w:tr>
        <w:tc>
          <w:tcPr>
            <w:tcW w:type="dxa" w:w="2880"/>
          </w:tcPr>
          <w:p>
            <w:r>
              <w:t>Heading 2</w:t>
            </w:r>
          </w:p>
        </w:tc>
        <w:tc>
          <w:tcPr>
            <w:tcW w:type="dxa" w:w="2880"/>
          </w:tcPr>
          <w:p>
            <w:r>
              <w:t>Ctrl+Alt+2</w:t>
            </w:r>
          </w:p>
        </w:tc>
        <w:tc>
          <w:tcPr>
            <w:tcW w:type="dxa" w:w="2880"/>
          </w:tcPr>
          <w:p>
            <w:r>
              <w:t>Apply Heading 2 style</w:t>
            </w:r>
          </w:p>
        </w:tc>
      </w:tr>
      <w:tr>
        <w:tc>
          <w:tcPr>
            <w:tcW w:type="dxa" w:w="2880"/>
          </w:tcPr>
          <w:p>
            <w:r>
              <w:t>Heading 3</w:t>
            </w:r>
          </w:p>
        </w:tc>
        <w:tc>
          <w:tcPr>
            <w:tcW w:type="dxa" w:w="2880"/>
          </w:tcPr>
          <w:p>
            <w:r>
              <w:t>Ctrl+Alt+3</w:t>
            </w:r>
          </w:p>
        </w:tc>
        <w:tc>
          <w:tcPr>
            <w:tcW w:type="dxa" w:w="2880"/>
          </w:tcPr>
          <w:p>
            <w:r>
              <w:t>Apply Heading 3 style</w:t>
            </w:r>
          </w:p>
        </w:tc>
      </w:tr>
      <w:tr>
        <w:tc>
          <w:tcPr>
            <w:tcW w:type="dxa" w:w="2880"/>
          </w:tcPr>
          <w:p>
            <w:r>
              <w:t>Normal Style</w:t>
            </w:r>
          </w:p>
        </w:tc>
        <w:tc>
          <w:tcPr>
            <w:tcW w:type="dxa" w:w="2880"/>
          </w:tcPr>
          <w:p>
            <w:r>
              <w:t>Ctrl+Shift+N</w:t>
            </w:r>
          </w:p>
        </w:tc>
        <w:tc>
          <w:tcPr>
            <w:tcW w:type="dxa" w:w="2880"/>
          </w:tcPr>
          <w:p>
            <w:r>
              <w:t>Apply Normal paragraph style</w:t>
            </w:r>
          </w:p>
        </w:tc>
      </w:tr>
      <w:tr>
        <w:tc>
          <w:tcPr>
            <w:tcW w:type="dxa" w:w="2880"/>
          </w:tcPr>
          <w:p>
            <w:r>
              <w:t>Insert Page Break</w:t>
            </w:r>
          </w:p>
        </w:tc>
        <w:tc>
          <w:tcPr>
            <w:tcW w:type="dxa" w:w="2880"/>
          </w:tcPr>
          <w:p>
            <w:r>
              <w:t>Ctrl+Enter</w:t>
            </w:r>
          </w:p>
        </w:tc>
        <w:tc>
          <w:tcPr>
            <w:tcW w:type="dxa" w:w="2880"/>
          </w:tcPr>
          <w:p>
            <w:r>
              <w:t>Insert a manual page break</w:t>
            </w:r>
          </w:p>
        </w:tc>
      </w:tr>
      <w:tr>
        <w:tc>
          <w:tcPr>
            <w:tcW w:type="dxa" w:w="2880"/>
          </w:tcPr>
          <w:p>
            <w:r>
              <w:t>Insert Table</w:t>
            </w:r>
          </w:p>
        </w:tc>
        <w:tc>
          <w:tcPr>
            <w:tcW w:type="dxa" w:w="2880"/>
          </w:tcPr>
          <w:p>
            <w:r>
              <w:t>Alt+N, T</w:t>
            </w:r>
          </w:p>
        </w:tc>
        <w:tc>
          <w:tcPr>
            <w:tcW w:type="dxa" w:w="2880"/>
          </w:tcPr>
          <w:p>
            <w:r>
              <w:t>Open insert table dialog</w:t>
            </w:r>
          </w:p>
        </w:tc>
      </w:tr>
      <w:tr>
        <w:tc>
          <w:tcPr>
            <w:tcW w:type="dxa" w:w="2880"/>
          </w:tcPr>
          <w:p>
            <w:r>
              <w:t>Track Changes</w:t>
            </w:r>
          </w:p>
        </w:tc>
        <w:tc>
          <w:tcPr>
            <w:tcW w:type="dxa" w:w="2880"/>
          </w:tcPr>
          <w:p>
            <w:r>
              <w:t>Ctrl+Shift+E</w:t>
            </w:r>
          </w:p>
        </w:tc>
        <w:tc>
          <w:tcPr>
            <w:tcW w:type="dxa" w:w="2880"/>
          </w:tcPr>
          <w:p>
            <w:r>
              <w:t>Toggle track changes on/off</w:t>
            </w:r>
          </w:p>
        </w:tc>
      </w:tr>
      <w:tr>
        <w:tc>
          <w:tcPr>
            <w:tcW w:type="dxa" w:w="2880"/>
          </w:tcPr>
          <w:p>
            <w:r>
              <w:t>Accept Change</w:t>
            </w:r>
          </w:p>
        </w:tc>
        <w:tc>
          <w:tcPr>
            <w:tcW w:type="dxa" w:w="2880"/>
          </w:tcPr>
          <w:p>
            <w:r>
              <w:t>Alt+Shift+A</w:t>
            </w:r>
          </w:p>
        </w:tc>
        <w:tc>
          <w:tcPr>
            <w:tcW w:type="dxa" w:w="2880"/>
          </w:tcPr>
          <w:p>
            <w:r>
              <w:t>Accept the current tracked change</w:t>
            </w:r>
          </w:p>
        </w:tc>
      </w:tr>
      <w:tr>
        <w:tc>
          <w:tcPr>
            <w:tcW w:type="dxa" w:w="2880"/>
          </w:tcPr>
          <w:p>
            <w:r>
              <w:t>Navigation Pane</w:t>
            </w:r>
          </w:p>
        </w:tc>
        <w:tc>
          <w:tcPr>
            <w:tcW w:type="dxa" w:w="2880"/>
          </w:tcPr>
          <w:p>
            <w:r>
              <w:t>Ctrl+F</w:t>
            </w:r>
          </w:p>
        </w:tc>
        <w:tc>
          <w:tcPr>
            <w:tcW w:type="dxa" w:w="2880"/>
          </w:tcPr>
          <w:p>
            <w:r>
              <w:t>Open navigation/search pane</w:t>
            </w:r>
          </w:p>
        </w:tc>
      </w:tr>
      <w:tr>
        <w:tc>
          <w:tcPr>
            <w:tcW w:type="dxa" w:w="2880"/>
          </w:tcPr>
          <w:p>
            <w:r>
              <w:t>Word Count</w:t>
            </w:r>
          </w:p>
        </w:tc>
        <w:tc>
          <w:tcPr>
            <w:tcW w:type="dxa" w:w="2880"/>
          </w:tcPr>
          <w:p>
            <w:r>
              <w:t>Ctrl+Shift+G</w:t>
            </w:r>
          </w:p>
        </w:tc>
        <w:tc>
          <w:tcPr>
            <w:tcW w:type="dxa" w:w="2880"/>
          </w:tcPr>
          <w:p>
            <w:r>
              <w:t>Display word count dialog</w:t>
            </w:r>
          </w:p>
        </w:tc>
      </w:tr>
      <w:tr>
        <w:tc>
          <w:tcPr>
            <w:tcW w:type="dxa" w:w="2880"/>
          </w:tcPr>
          <w:p>
            <w:r>
              <w:t>Zoom In</w:t>
            </w:r>
          </w:p>
        </w:tc>
        <w:tc>
          <w:tcPr>
            <w:tcW w:type="dxa" w:w="2880"/>
          </w:tcPr>
          <w:p>
            <w:r>
              <w:t>Ctrl++</w:t>
            </w:r>
          </w:p>
        </w:tc>
        <w:tc>
          <w:tcPr>
            <w:tcW w:type="dxa" w:w="2880"/>
          </w:tcPr>
          <w:p>
            <w:r>
              <w:t>Increase document zoom level</w:t>
            </w:r>
          </w:p>
        </w:tc>
      </w:tr>
      <w:tr>
        <w:tc>
          <w:tcPr>
            <w:tcW w:type="dxa" w:w="2880"/>
          </w:tcPr>
          <w:p>
            <w:r>
              <w:t>Zoom Out</w:t>
            </w:r>
          </w:p>
        </w:tc>
        <w:tc>
          <w:tcPr>
            <w:tcW w:type="dxa" w:w="2880"/>
          </w:tcPr>
          <w:p>
            <w:r>
              <w:t>Ctrl+-</w:t>
            </w:r>
          </w:p>
        </w:tc>
        <w:tc>
          <w:tcPr>
            <w:tcW w:type="dxa" w:w="2880"/>
          </w:tcPr>
          <w:p>
            <w:r>
              <w:t>Decrease document zoom level</w:t>
            </w:r>
          </w:p>
        </w:tc>
      </w:tr>
    </w:tbl>
    <w:p/>
    <w:p>
      <w:pPr>
        <w:pStyle w:val="Heading2"/>
      </w:pPr>
      <w:r>
        <w:t>F.3 Code Editor Shortcuts (VS Code)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Action</w:t>
            </w:r>
          </w:p>
        </w:tc>
        <w:tc>
          <w:tcPr>
            <w:tcW w:type="dxa" w:w="2160"/>
          </w:tcPr>
          <w:p>
            <w:r>
              <w:t>Windows/Linux</w:t>
            </w:r>
          </w:p>
        </w:tc>
        <w:tc>
          <w:tcPr>
            <w:tcW w:type="dxa" w:w="2160"/>
          </w:tcPr>
          <w:p>
            <w:r>
              <w:t>macOS</w:t>
            </w:r>
          </w:p>
        </w:tc>
        <w:tc>
          <w:tcPr>
            <w:tcW w:type="dxa" w:w="2160"/>
          </w:tcPr>
          <w:p>
            <w:r>
              <w:t>Category</w:t>
            </w:r>
          </w:p>
        </w:tc>
      </w:tr>
      <w:tr>
        <w:tc>
          <w:tcPr>
            <w:tcW w:type="dxa" w:w="2160"/>
          </w:tcPr>
          <w:p>
            <w:r>
              <w:t>Command Palette</w:t>
            </w:r>
          </w:p>
        </w:tc>
        <w:tc>
          <w:tcPr>
            <w:tcW w:type="dxa" w:w="2160"/>
          </w:tcPr>
          <w:p>
            <w:r>
              <w:t>Ctrl+Shift+P</w:t>
            </w:r>
          </w:p>
        </w:tc>
        <w:tc>
          <w:tcPr>
            <w:tcW w:type="dxa" w:w="2160"/>
          </w:tcPr>
          <w:p>
            <w:r>
              <w:t>Cmd+Shift+P</w:t>
            </w:r>
          </w:p>
        </w:tc>
        <w:tc>
          <w:tcPr>
            <w:tcW w:type="dxa" w:w="2160"/>
          </w:tcPr>
          <w:p>
            <w:r>
              <w:t>Navigation</w:t>
            </w:r>
          </w:p>
        </w:tc>
      </w:tr>
      <w:tr>
        <w:tc>
          <w:tcPr>
            <w:tcW w:type="dxa" w:w="2160"/>
          </w:tcPr>
          <w:p>
            <w:r>
              <w:t>Quick Open File</w:t>
            </w:r>
          </w:p>
        </w:tc>
        <w:tc>
          <w:tcPr>
            <w:tcW w:type="dxa" w:w="2160"/>
          </w:tcPr>
          <w:p>
            <w:r>
              <w:t>Ctrl+P</w:t>
            </w:r>
          </w:p>
        </w:tc>
        <w:tc>
          <w:tcPr>
            <w:tcW w:type="dxa" w:w="2160"/>
          </w:tcPr>
          <w:p>
            <w:r>
              <w:t>Cmd+P</w:t>
            </w:r>
          </w:p>
        </w:tc>
        <w:tc>
          <w:tcPr>
            <w:tcW w:type="dxa" w:w="2160"/>
          </w:tcPr>
          <w:p>
            <w:r>
              <w:t>Navigation</w:t>
            </w:r>
          </w:p>
        </w:tc>
      </w:tr>
      <w:tr>
        <w:tc>
          <w:tcPr>
            <w:tcW w:type="dxa" w:w="2160"/>
          </w:tcPr>
          <w:p>
            <w:r>
              <w:t>Go to Line</w:t>
            </w:r>
          </w:p>
        </w:tc>
        <w:tc>
          <w:tcPr>
            <w:tcW w:type="dxa" w:w="2160"/>
          </w:tcPr>
          <w:p>
            <w:r>
              <w:t>Ctrl+G</w:t>
            </w:r>
          </w:p>
        </w:tc>
        <w:tc>
          <w:tcPr>
            <w:tcW w:type="dxa" w:w="2160"/>
          </w:tcPr>
          <w:p>
            <w:r>
              <w:t>Ctrl+G</w:t>
            </w:r>
          </w:p>
        </w:tc>
        <w:tc>
          <w:tcPr>
            <w:tcW w:type="dxa" w:w="2160"/>
          </w:tcPr>
          <w:p>
            <w:r>
              <w:t>Navigation</w:t>
            </w:r>
          </w:p>
        </w:tc>
      </w:tr>
      <w:tr>
        <w:tc>
          <w:tcPr>
            <w:tcW w:type="dxa" w:w="2160"/>
          </w:tcPr>
          <w:p>
            <w:r>
              <w:t>Go to Definition</w:t>
            </w:r>
          </w:p>
        </w:tc>
        <w:tc>
          <w:tcPr>
            <w:tcW w:type="dxa" w:w="2160"/>
          </w:tcPr>
          <w:p>
            <w:r>
              <w:t>F12</w:t>
            </w:r>
          </w:p>
        </w:tc>
        <w:tc>
          <w:tcPr>
            <w:tcW w:type="dxa" w:w="2160"/>
          </w:tcPr>
          <w:p>
            <w:r>
              <w:t>F12</w:t>
            </w:r>
          </w:p>
        </w:tc>
        <w:tc>
          <w:tcPr>
            <w:tcW w:type="dxa" w:w="2160"/>
          </w:tcPr>
          <w:p>
            <w:r>
              <w:t>Code Navigation</w:t>
            </w:r>
          </w:p>
        </w:tc>
      </w:tr>
      <w:tr>
        <w:tc>
          <w:tcPr>
            <w:tcW w:type="dxa" w:w="2160"/>
          </w:tcPr>
          <w:p>
            <w:r>
              <w:t>Toggle Comment</w:t>
            </w:r>
          </w:p>
        </w:tc>
        <w:tc>
          <w:tcPr>
            <w:tcW w:type="dxa" w:w="2160"/>
          </w:tcPr>
          <w:p>
            <w:r>
              <w:t>Ctrl+/</w:t>
            </w:r>
          </w:p>
        </w:tc>
        <w:tc>
          <w:tcPr>
            <w:tcW w:type="dxa" w:w="2160"/>
          </w:tcPr>
          <w:p>
            <w:r>
              <w:t>Cmd+/</w:t>
            </w:r>
          </w:p>
        </w:tc>
        <w:tc>
          <w:tcPr>
            <w:tcW w:type="dxa" w:w="2160"/>
          </w:tcPr>
          <w:p>
            <w:r>
              <w:t>Editing</w:t>
            </w:r>
          </w:p>
        </w:tc>
      </w:tr>
      <w:tr>
        <w:tc>
          <w:tcPr>
            <w:tcW w:type="dxa" w:w="2160"/>
          </w:tcPr>
          <w:p>
            <w:r>
              <w:t>Move Line Up</w:t>
            </w:r>
          </w:p>
        </w:tc>
        <w:tc>
          <w:tcPr>
            <w:tcW w:type="dxa" w:w="2160"/>
          </w:tcPr>
          <w:p>
            <w:r>
              <w:t>Alt+Up</w:t>
            </w:r>
          </w:p>
        </w:tc>
        <w:tc>
          <w:tcPr>
            <w:tcW w:type="dxa" w:w="2160"/>
          </w:tcPr>
          <w:p>
            <w:r>
              <w:t>Opt+Up</w:t>
            </w:r>
          </w:p>
        </w:tc>
        <w:tc>
          <w:tcPr>
            <w:tcW w:type="dxa" w:w="2160"/>
          </w:tcPr>
          <w:p>
            <w:r>
              <w:t>Editing</w:t>
            </w:r>
          </w:p>
        </w:tc>
      </w:tr>
      <w:tr>
        <w:tc>
          <w:tcPr>
            <w:tcW w:type="dxa" w:w="2160"/>
          </w:tcPr>
          <w:p>
            <w:r>
              <w:t>Move Line Down</w:t>
            </w:r>
          </w:p>
        </w:tc>
        <w:tc>
          <w:tcPr>
            <w:tcW w:type="dxa" w:w="2160"/>
          </w:tcPr>
          <w:p>
            <w:r>
              <w:t>Alt+Down</w:t>
            </w:r>
          </w:p>
        </w:tc>
        <w:tc>
          <w:tcPr>
            <w:tcW w:type="dxa" w:w="2160"/>
          </w:tcPr>
          <w:p>
            <w:r>
              <w:t>Opt+Down</w:t>
            </w:r>
          </w:p>
        </w:tc>
        <w:tc>
          <w:tcPr>
            <w:tcW w:type="dxa" w:w="2160"/>
          </w:tcPr>
          <w:p>
            <w:r>
              <w:t>Editing</w:t>
            </w:r>
          </w:p>
        </w:tc>
      </w:tr>
      <w:tr>
        <w:tc>
          <w:tcPr>
            <w:tcW w:type="dxa" w:w="2160"/>
          </w:tcPr>
          <w:p>
            <w:r>
              <w:t>Duplicate Line</w:t>
            </w:r>
          </w:p>
        </w:tc>
        <w:tc>
          <w:tcPr>
            <w:tcW w:type="dxa" w:w="2160"/>
          </w:tcPr>
          <w:p>
            <w:r>
              <w:t>Shift+Alt+Down</w:t>
            </w:r>
          </w:p>
        </w:tc>
        <w:tc>
          <w:tcPr>
            <w:tcW w:type="dxa" w:w="2160"/>
          </w:tcPr>
          <w:p>
            <w:r>
              <w:t>Shift+Opt+Down</w:t>
            </w:r>
          </w:p>
        </w:tc>
        <w:tc>
          <w:tcPr>
            <w:tcW w:type="dxa" w:w="2160"/>
          </w:tcPr>
          <w:p>
            <w:r>
              <w:t>Editing</w:t>
            </w:r>
          </w:p>
        </w:tc>
      </w:tr>
      <w:tr>
        <w:tc>
          <w:tcPr>
            <w:tcW w:type="dxa" w:w="2160"/>
          </w:tcPr>
          <w:p>
            <w:r>
              <w:t>Multi-Cursor</w:t>
            </w:r>
          </w:p>
        </w:tc>
        <w:tc>
          <w:tcPr>
            <w:tcW w:type="dxa" w:w="2160"/>
          </w:tcPr>
          <w:p>
            <w:r>
              <w:t>Ctrl+Alt+Down</w:t>
            </w:r>
          </w:p>
        </w:tc>
        <w:tc>
          <w:tcPr>
            <w:tcW w:type="dxa" w:w="2160"/>
          </w:tcPr>
          <w:p>
            <w:r>
              <w:t>Cmd+Opt+Down</w:t>
            </w:r>
          </w:p>
        </w:tc>
        <w:tc>
          <w:tcPr>
            <w:tcW w:type="dxa" w:w="2160"/>
          </w:tcPr>
          <w:p>
            <w:r>
              <w:t>Editing</w:t>
            </w:r>
          </w:p>
        </w:tc>
      </w:tr>
      <w:tr>
        <w:tc>
          <w:tcPr>
            <w:tcW w:type="dxa" w:w="2160"/>
          </w:tcPr>
          <w:p>
            <w:r>
              <w:t>Select All Occurrences</w:t>
            </w:r>
          </w:p>
        </w:tc>
        <w:tc>
          <w:tcPr>
            <w:tcW w:type="dxa" w:w="2160"/>
          </w:tcPr>
          <w:p>
            <w:r>
              <w:t>Ctrl+Shift+L</w:t>
            </w:r>
          </w:p>
        </w:tc>
        <w:tc>
          <w:tcPr>
            <w:tcW w:type="dxa" w:w="2160"/>
          </w:tcPr>
          <w:p>
            <w:r>
              <w:t>Cmd+Shift+L</w:t>
            </w:r>
          </w:p>
        </w:tc>
        <w:tc>
          <w:tcPr>
            <w:tcW w:type="dxa" w:w="2160"/>
          </w:tcPr>
          <w:p>
            <w:r>
              <w:t>Editing</w:t>
            </w:r>
          </w:p>
        </w:tc>
      </w:tr>
      <w:tr>
        <w:tc>
          <w:tcPr>
            <w:tcW w:type="dxa" w:w="2160"/>
          </w:tcPr>
          <w:p>
            <w:r>
              <w:t>Format Document</w:t>
            </w:r>
          </w:p>
        </w:tc>
        <w:tc>
          <w:tcPr>
            <w:tcW w:type="dxa" w:w="2160"/>
          </w:tcPr>
          <w:p>
            <w:r>
              <w:t>Shift+Alt+F</w:t>
            </w:r>
          </w:p>
        </w:tc>
        <w:tc>
          <w:tcPr>
            <w:tcW w:type="dxa" w:w="2160"/>
          </w:tcPr>
          <w:p>
            <w:r>
              <w:t>Shift+Opt+F</w:t>
            </w:r>
          </w:p>
        </w:tc>
        <w:tc>
          <w:tcPr>
            <w:tcW w:type="dxa" w:w="2160"/>
          </w:tcPr>
          <w:p>
            <w:r>
              <w:t>Formatting</w:t>
            </w:r>
          </w:p>
        </w:tc>
      </w:tr>
      <w:tr>
        <w:tc>
          <w:tcPr>
            <w:tcW w:type="dxa" w:w="2160"/>
          </w:tcPr>
          <w:p>
            <w:r>
              <w:t>Toggle Terminal</w:t>
            </w:r>
          </w:p>
        </w:tc>
        <w:tc>
          <w:tcPr>
            <w:tcW w:type="dxa" w:w="2160"/>
          </w:tcPr>
          <w:p>
            <w:r>
              <w:t>Ctrl+`</w:t>
            </w:r>
          </w:p>
        </w:tc>
        <w:tc>
          <w:tcPr>
            <w:tcW w:type="dxa" w:w="2160"/>
          </w:tcPr>
          <w:p>
            <w:r>
              <w:t>Ctrl+`</w:t>
            </w:r>
          </w:p>
        </w:tc>
        <w:tc>
          <w:tcPr>
            <w:tcW w:type="dxa" w:w="2160"/>
          </w:tcPr>
          <w:p>
            <w:r>
              <w:t>Terminal</w:t>
            </w:r>
          </w:p>
        </w:tc>
      </w:tr>
      <w:tr>
        <w:tc>
          <w:tcPr>
            <w:tcW w:type="dxa" w:w="2160"/>
          </w:tcPr>
          <w:p>
            <w:r>
              <w:t>Split Editor</w:t>
            </w:r>
          </w:p>
        </w:tc>
        <w:tc>
          <w:tcPr>
            <w:tcW w:type="dxa" w:w="2160"/>
          </w:tcPr>
          <w:p>
            <w:r>
              <w:t>Ctrl+\</w:t>
            </w:r>
          </w:p>
        </w:tc>
        <w:tc>
          <w:tcPr>
            <w:tcW w:type="dxa" w:w="2160"/>
          </w:tcPr>
          <w:p>
            <w:r>
              <w:t>Cmd+\</w:t>
            </w:r>
          </w:p>
        </w:tc>
        <w:tc>
          <w:tcPr>
            <w:tcW w:type="dxa" w:w="2160"/>
          </w:tcPr>
          <w:p>
            <w:r>
              <w:t>Layout</w:t>
            </w:r>
          </w:p>
        </w:tc>
      </w:tr>
      <w:tr>
        <w:tc>
          <w:tcPr>
            <w:tcW w:type="dxa" w:w="2160"/>
          </w:tcPr>
          <w:p>
            <w:r>
              <w:t>Toggle Sidebar</w:t>
            </w:r>
          </w:p>
        </w:tc>
        <w:tc>
          <w:tcPr>
            <w:tcW w:type="dxa" w:w="2160"/>
          </w:tcPr>
          <w:p>
            <w:r>
              <w:t>Ctrl+B</w:t>
            </w:r>
          </w:p>
        </w:tc>
        <w:tc>
          <w:tcPr>
            <w:tcW w:type="dxa" w:w="2160"/>
          </w:tcPr>
          <w:p>
            <w:r>
              <w:t>Cmd+B</w:t>
            </w:r>
          </w:p>
        </w:tc>
        <w:tc>
          <w:tcPr>
            <w:tcW w:type="dxa" w:w="2160"/>
          </w:tcPr>
          <w:p>
            <w:r>
              <w:t>Layout</w:t>
            </w:r>
          </w:p>
        </w:tc>
      </w:tr>
    </w:tbl>
    <w:p/>
    <w:p/>
    <w:p>
      <w:r>
        <w:t>This concludes the appendix material. The tables and reference data in these appendices are designed to test document processing tools with diverse content types including numerical data, special characters, Unicode symbols, and multi-column tabular structures.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This sample DOCX file is provided by Sample-Files.com. Visit us for more sample files and resource.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color w:val="888888"/>
      <w:sz w:val="16"/>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