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Employee Information Form</w:t>
      </w:r>
    </w:p>
    <w:p>
      <w:r>
        <w:t>This is a sample template document with form-style fields and content placeholders. Use this file to test template-based document generation, form field detection, and programmatic content replacement.</w:t>
      </w:r>
    </w:p>
    <w:p/>
    <w:p>
      <w:pPr>
        <w:pStyle w:val="Heading1"/>
      </w:pPr>
      <w:r>
        <w:t>Section 1: Personal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First Name: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first name]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Last Name: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last name]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Date of Birth: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[MM/DD/YYYY]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Gender: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[Select gender]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Email Address: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[email@example.com]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Phone: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[+1-000-000-0000]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Street Address: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street address]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City: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city]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State/Province: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state]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ZIP/Postal Code: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[00000]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Country: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[Select country]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Nationality: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nationality]</w:t>
            </w:r>
          </w:p>
        </w:tc>
      </w:tr>
    </w:tbl>
    <w:p/>
    <w:p>
      <w:pPr>
        <w:pStyle w:val="Heading1"/>
      </w:pPr>
      <w:r>
        <w:t>Section 2: Employment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Company Name: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company name]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Job Title: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job title]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Department: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department]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Employee ID: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[EMP-00000]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Start Date: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[MM/DD/YYYY]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Employment Type: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[Full-time / Part-time / Contract]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Manager Name: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manager name]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Work Location: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[Office / Remote / Hybrid]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Annual Salary: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[$00,000.00]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Currency: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[USD / EUR / GBP]</w:t>
            </w:r>
          </w:p>
        </w:tc>
      </w:tr>
    </w:tbl>
    <w:p/>
    <w:p>
      <w:pPr>
        <w:pStyle w:val="Heading1"/>
      </w:pPr>
      <w:r>
        <w:t>Section 3: Emergency Contact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Contact Name: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full name]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Relationship: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[Spouse / Parent / Sibling / Other]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Phone Number: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[+1-000-000-0000]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Alt. Phone: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[+1-000-000-0000]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Email: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[email@example.com]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Address: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address]</w:t>
            </w:r>
          </w:p>
        </w:tc>
      </w:tr>
    </w:tbl>
    <w:p/>
    <w:p>
      <w:pPr>
        <w:pStyle w:val="Heading1"/>
      </w:pPr>
      <w:r>
        <w:t>Section 4: Acknowledgment</w:t>
      </w:r>
    </w:p>
    <w:p>
      <w:r>
        <w:t>I hereby confirm that the information provided above is accurate and complete to the best of my knowledge. I understand that any false statements may result in disqualification or termination.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Signature: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[Sign here]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Date: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[MM/DD/YYYY]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Print Name: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[Enter full name]</w:t>
            </w:r>
          </w:p>
        </w:tc>
        <w:tc>
          <w:tcPr>
            <w:tcW w:type="dxa" w:w="2160"/>
          </w:tcPr>
          <w:p>
            <w:r>
              <w:rPr>
                <w:b/>
              </w:rPr>
              <w:t>Witness:</w:t>
            </w:r>
          </w:p>
        </w:tc>
        <w:tc>
          <w:tcPr>
            <w:tcW w:type="dxa" w:w="2160"/>
          </w:tcPr>
          <w:p>
            <w:r>
              <w:rPr>
                <w:color w:val="999999"/>
              </w:rPr>
              <w:t>[Witness name]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This sample DOCX file is provided by Sample-Files.com. Visit us for more sample files and resource.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88888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